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b915" w14:textId="f03b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 шілдедегі №49/413-VI "Аягөз ауданы бойынша тұрғын үй сертификаттарының мөлшері мен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28 қыркүйектегі № 17/319-VII шешімі. Қазақстан Республикасының Әділет министрлігінде 2022 жылғы 30 қыркүйекте № 29931 болып тіркелді. Күші жойылды - Абай облысы Аягөз аудандық мәслихатының 2024 жылғы 20 қыркүйектегі № 15/290-VIII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 шілдедегі №49/413-VI "Аягөз ауданы бойынша тұрғын үй сертификаттарының мөлшері мен оларды алушылар санатының тізбесін айқындау туралы" (Нормативтік құқықтық актілерді мемлекеттік тіркеу тізілімінде №7333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Аягөз ауданы бойынша тұрғын үй сертификатының мөлшері әлеуметтік көмек түрінде қарыз сомасынан 10 %, бірақ 1,5 миллион (бір миллион бес жүз мың) теңгеден аспайтын мөлшерде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халықтың әлеуметтік жағынан осал топтары: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балалары бар немесе оларды тәрбиелеп отырған отбасылар";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алқалармен награтталған немесе бұрын "Батыр ана" атағын алған, сондай-ақ І және ІІ дәрежелі "Ана даңқы" ордендерімен награтталған көпбалалы аналар, көпбалалы отбасылар;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