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0622" w14:textId="2640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2015 жылғы 26 қаңтардағы № 29-2-V "Тұрғын үй көмегін көрсетудің мөлшері мен тәртібін айқындау туралы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Бородулиха аудандық мәслихатының 2022 жылғы 21 қазандағы № 22-7-VII шешімі. Қазақстан Республикасының Әділет министрлігінде 2022 жылғы 26 қазанда № 30315 болып тіркелді. Күші жойылды - Абай облысы Бородулиха аудандық мәслихатының 2024 жылғы 29 наурыздағы № 15-8-VIII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29.03.2024 </w:t>
      </w:r>
      <w:r>
        <w:rPr>
          <w:rFonts w:ascii="Times New Roman"/>
          <w:b w:val="false"/>
          <w:i w:val="false"/>
          <w:color w:val="ff0000"/>
          <w:sz w:val="28"/>
        </w:rPr>
        <w:t>№ 15-8-VIII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"Тұрғын үй көмегін көрсетудің мөлшері мен тәртібін айқындау туралы Қағиданы бекіту туралы" 2015 жылғы 26 қаңтардағы № 29-2-V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3695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"Бородулиха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ауданында тұрғын үй көмегін көрсетудің мөлшері мен тәртібі айқындалсын.";</w:t>
      </w:r>
    </w:p>
    <w:bookmarkEnd w:id="4"/>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қазандағы</w:t>
            </w:r>
            <w:r>
              <w:br/>
            </w:r>
            <w:r>
              <w:rPr>
                <w:rFonts w:ascii="Times New Roman"/>
                <w:b w:val="false"/>
                <w:i w:val="false"/>
                <w:color w:val="000000"/>
                <w:sz w:val="20"/>
              </w:rPr>
              <w:t>№ 22-7-VII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2015 жылғы 26 қаңтардағы</w:t>
            </w:r>
            <w:r>
              <w:br/>
            </w:r>
            <w:r>
              <w:rPr>
                <w:rFonts w:ascii="Times New Roman"/>
                <w:b w:val="false"/>
                <w:i w:val="false"/>
                <w:color w:val="000000"/>
                <w:sz w:val="20"/>
              </w:rPr>
              <w:t>№ 29-2-V шешіміне 1-қосымша</w:t>
            </w:r>
          </w:p>
        </w:tc>
      </w:tr>
    </w:tbl>
    <w:bookmarkStart w:name="z16" w:id="7"/>
    <w:p>
      <w:pPr>
        <w:spacing w:after="0"/>
        <w:ind w:left="0"/>
        <w:jc w:val="left"/>
      </w:pPr>
      <w:r>
        <w:rPr>
          <w:rFonts w:ascii="Times New Roman"/>
          <w:b/>
          <w:i w:val="false"/>
          <w:color w:val="000000"/>
        </w:rPr>
        <w:t xml:space="preserve"> Бородулиха ауданында тұрғын үй көмегін көрсетудің мөлшері мен тәртібі</w:t>
      </w:r>
    </w:p>
    <w:bookmarkEnd w:id="7"/>
    <w:bookmarkStart w:name="z17" w:id="8"/>
    <w:p>
      <w:pPr>
        <w:spacing w:after="0"/>
        <w:ind w:left="0"/>
        <w:jc w:val="both"/>
      </w:pPr>
      <w:r>
        <w:rPr>
          <w:rFonts w:ascii="Times New Roman"/>
          <w:b w:val="false"/>
          <w:i w:val="false"/>
          <w:color w:val="000000"/>
          <w:sz w:val="28"/>
        </w:rPr>
        <w:t>
      1. Тұрғын үй көмегі жергілікті бюджет қаражаты есебінен Бородулиха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8"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9"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20"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1"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22"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3" w:id="14"/>
    <w:p>
      <w:pPr>
        <w:spacing w:after="0"/>
        <w:ind w:left="0"/>
        <w:jc w:val="both"/>
      </w:pPr>
      <w:r>
        <w:rPr>
          <w:rFonts w:ascii="Times New Roman"/>
          <w:b w:val="false"/>
          <w:i w:val="false"/>
          <w:color w:val="000000"/>
          <w:sz w:val="28"/>
        </w:rPr>
        <w:t>
      2. Тұрғын үй көмегін тағайындау "Абай облысы Бородулиха ауданының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4"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5"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6"/>
    <w:bookmarkStart w:name="z26" w:id="1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27"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8"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9"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30"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1"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2"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