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2dd2" w14:textId="4b82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21 қазандағы № 22-8-VII шешімі. Қазақстан Республикасының Әділет министрлігінде 2022 жылғы 31 қазанда № 30355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14 желтоқсандағы № 30-3-VI "Қазақстан Республикасының жер заңнамасына сәйкес пайдаланылмайтын Бородулиха ауданының ауыл шаруашылығы мақсатындағы жерге жер салығының базалық мөлшерлемелерін арттыру туралы" (Нормативтік құқықтық актілерді мемлекеттік тіркеу тізілімінде № 5-8-189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