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f6ac" w14:textId="ccbf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12-7-VII "Бородулиха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2022 жылғы 21 қазандағы № 22-6-VII шешімі. Қазақстан Республикасының Әділет министрлігінде 2022 жылғы 2 қарашада № 30379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"Бородулиха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24 желтоқсандағы № 12-7-VII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26100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қазандағы</w:t>
            </w:r>
            <w:r>
              <w:br/>
            </w:r>
            <w:r>
              <w:rPr>
                <w:rFonts w:ascii="Times New Roman"/>
                <w:b w:val="false"/>
                <w:i w:val="false"/>
                <w:color w:val="000000"/>
                <w:sz w:val="20"/>
              </w:rPr>
              <w:t>№ 22-6-VII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12-7-VII шешіміне 1-қосымша</w:t>
            </w:r>
          </w:p>
        </w:tc>
      </w:tr>
    </w:tbl>
    <w:bookmarkStart w:name="z16" w:id="8"/>
    <w:p>
      <w:pPr>
        <w:spacing w:after="0"/>
        <w:ind w:left="0"/>
        <w:jc w:val="left"/>
      </w:pPr>
      <w:r>
        <w:rPr>
          <w:rFonts w:ascii="Times New Roman"/>
          <w:b/>
          <w:i w:val="false"/>
          <w:color w:val="000000"/>
        </w:rPr>
        <w:t xml:space="preserve">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шығындарын өндіріп алу) "Абай облысы Бородулиха ауданының жұмыспен қамту, әлеуметтік бағдарламалар және азаматтық хал актілерін тіркеу бөлімі" мемлекеттік мекемесімен мүгедектігі бар баланың үйде оқу фактісін растайтын оқу орнының анықтамасы негізінде жүргізіледі.</w:t>
      </w:r>
    </w:p>
    <w:bookmarkEnd w:id="10"/>
    <w:bookmarkStart w:name="z19"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 - 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4"/>
    <w:bookmarkStart w:name="z23" w:id="15"/>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мүгедектігі бар әрбір балаға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Оқытуға жұмсаған шығындарын өндіріп алу бас тарту үшін негіздерi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