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b1b8" w14:textId="54bb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Үржар ауданы әкімдігінің 2017 жылғы 17 наурыздағы № 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2022 жылғы 23 желтоқсандағы № 589 қаулысы. Қазақстан Республикасының Әділет министрлігінде 2022 жылғы 28 желтоқсанда № 31355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Үржар ауданы әкімдігінің 2017 жылғы 17 наурыздағы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5035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Жұмыспен қамту орталығының сектор басшысы;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ұйымның құрылымдық бөлімшесі болып табылатын үйде қызмет көрсету бөлімшесінің меңгерушісі;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 орталығының (қызметінің) құрылымдық бөлімшесінің маманы;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жұмыспен қамту орталығының әлеуметтік жұмыс жөніндегі консультанты;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қарттар мен мүгедектігі бар адамдарға күтім жасау жөніндегі әлеуметтік қызметкер;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ассистенті.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көркемдік жетекшісі;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кітапхана меңгерушісі (басшысы);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әртістері;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дирижер;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әдістемеші;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ұжым (үйірме) басшысы;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менеджер;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жарық аппаратурасы операторы;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дыбыс жазба операторы.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