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3e65" w14:textId="03f3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әкімінің 2018 жылғы 21 қарашадағы № 51 "Үржар ауданы бойынша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ауданы әкімінің 2022 жылғы 30 желтоқсандағы № 11 шешімі. Қазақстан Республикасының Әділет министрлігінде 2022 жылғы 30 желтоқсанда № 31487 болып тіркелді. Күші жойылды - Абай облысы Үржар ауданы әкімінің 2024 жылғы 6 тамыздағы № 2 шешімі</w:t>
      </w:r>
    </w:p>
    <w:p>
      <w:pPr>
        <w:spacing w:after="0"/>
        <w:ind w:left="0"/>
        <w:jc w:val="both"/>
      </w:pPr>
      <w:r>
        <w:rPr>
          <w:rFonts w:ascii="Times New Roman"/>
          <w:b w:val="false"/>
          <w:i w:val="false"/>
          <w:color w:val="ff0000"/>
          <w:sz w:val="28"/>
        </w:rPr>
        <w:t xml:space="preserve">
      Ескерту. Күші жойылды - Абай облысы Үржар ауданы әкімінің 06.08.2024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ШЕШТІМ: </w:t>
      </w:r>
    </w:p>
    <w:bookmarkEnd w:id="0"/>
    <w:bookmarkStart w:name="z6" w:id="1"/>
    <w:p>
      <w:pPr>
        <w:spacing w:after="0"/>
        <w:ind w:left="0"/>
        <w:jc w:val="both"/>
      </w:pPr>
      <w:r>
        <w:rPr>
          <w:rFonts w:ascii="Times New Roman"/>
          <w:b w:val="false"/>
          <w:i w:val="false"/>
          <w:color w:val="000000"/>
          <w:sz w:val="28"/>
        </w:rPr>
        <w:t xml:space="preserve">
      1. Үржар ауданы әкімінің 2018 жылғы 21 қарашадағы № 51 "Үржар ауданы бойынша сайлау учаскелерін құру туралы" (нормативтік құқықтық актілерді мемлекеттік тіркеу тізілімінде № 5-18-182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Үржар ауданы әкімі аппаратының басшысына жүктелсін.</w:t>
      </w:r>
    </w:p>
    <w:bookmarkEnd w:id="3"/>
    <w:bookmarkStart w:name="z9" w:id="4"/>
    <w:p>
      <w:pPr>
        <w:spacing w:after="0"/>
        <w:ind w:left="0"/>
        <w:jc w:val="both"/>
      </w:pPr>
      <w:r>
        <w:rPr>
          <w:rFonts w:ascii="Times New Roman"/>
          <w:b w:val="false"/>
          <w:i w:val="false"/>
          <w:color w:val="000000"/>
          <w:sz w:val="28"/>
        </w:rPr>
        <w:t xml:space="preserve">
      3. Осы шешім оның алғашқы ресми жарияланған күнінен кейін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Үржар аудандық </w:t>
            </w:r>
          </w:p>
          <w:p>
            <w:pPr>
              <w:spacing w:after="0"/>
              <w:ind w:left="0"/>
              <w:jc w:val="left"/>
            </w:pPr>
          </w:p>
          <w:p>
            <w:pPr>
              <w:spacing w:after="20"/>
              <w:ind w:left="20"/>
              <w:jc w:val="both"/>
            </w:pPr>
            <w:r>
              <w:rPr>
                <w:rFonts w:ascii="Times New Roman"/>
                <w:b w:val="false"/>
                <w:i/>
                <w:color w:val="000000"/>
                <w:sz w:val="20"/>
              </w:rPr>
              <w:t xml:space="preserve">аумақтық сайлау комиссиясы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ауданының әкімдігінің </w:t>
            </w:r>
            <w:r>
              <w:br/>
            </w:r>
            <w:r>
              <w:rPr>
                <w:rFonts w:ascii="Times New Roman"/>
                <w:b w:val="false"/>
                <w:i w:val="false"/>
                <w:color w:val="000000"/>
                <w:sz w:val="20"/>
              </w:rPr>
              <w:t xml:space="preserve">2022 жылғы 30 желтоқсандағы </w:t>
            </w:r>
            <w:r>
              <w:br/>
            </w:r>
            <w:r>
              <w:rPr>
                <w:rFonts w:ascii="Times New Roman"/>
                <w:b w:val="false"/>
                <w:i w:val="false"/>
                <w:color w:val="000000"/>
                <w:sz w:val="20"/>
              </w:rPr>
              <w:t>№ 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әкімінің </w:t>
            </w:r>
            <w:r>
              <w:br/>
            </w:r>
            <w:r>
              <w:rPr>
                <w:rFonts w:ascii="Times New Roman"/>
                <w:b w:val="false"/>
                <w:i w:val="false"/>
                <w:color w:val="000000"/>
                <w:sz w:val="20"/>
              </w:rPr>
              <w:t xml:space="preserve">2018 жылғы 21 қарашадағы </w:t>
            </w:r>
            <w:r>
              <w:br/>
            </w:r>
            <w:r>
              <w:rPr>
                <w:rFonts w:ascii="Times New Roman"/>
                <w:b w:val="false"/>
                <w:i w:val="false"/>
                <w:color w:val="000000"/>
                <w:sz w:val="20"/>
              </w:rPr>
              <w:t>№ 51 шешіміне қосымша</w:t>
            </w:r>
          </w:p>
        </w:tc>
      </w:tr>
    </w:tbl>
    <w:bookmarkStart w:name="z14" w:id="5"/>
    <w:p>
      <w:pPr>
        <w:spacing w:after="0"/>
        <w:ind w:left="0"/>
        <w:jc w:val="left"/>
      </w:pPr>
      <w:r>
        <w:rPr>
          <w:rFonts w:ascii="Times New Roman"/>
          <w:b/>
          <w:i w:val="false"/>
          <w:color w:val="000000"/>
        </w:rPr>
        <w:t xml:space="preserve"> Үржар ауданының сайлау учаскелері</w:t>
      </w:r>
    </w:p>
    <w:bookmarkEnd w:id="5"/>
    <w:bookmarkStart w:name="z15" w:id="6"/>
    <w:p>
      <w:pPr>
        <w:spacing w:after="0"/>
        <w:ind w:left="0"/>
        <w:jc w:val="left"/>
      </w:pPr>
      <w:r>
        <w:rPr>
          <w:rFonts w:ascii="Times New Roman"/>
          <w:b/>
          <w:i w:val="false"/>
          <w:color w:val="000000"/>
        </w:rPr>
        <w:t xml:space="preserve"> № 405 сайлау учаскесі</w:t>
      </w:r>
    </w:p>
    <w:bookmarkEnd w:id="6"/>
    <w:bookmarkStart w:name="z16" w:id="7"/>
    <w:p>
      <w:pPr>
        <w:spacing w:after="0"/>
        <w:ind w:left="0"/>
        <w:jc w:val="both"/>
      </w:pPr>
      <w:r>
        <w:rPr>
          <w:rFonts w:ascii="Times New Roman"/>
          <w:b w:val="false"/>
          <w:i w:val="false"/>
          <w:color w:val="000000"/>
          <w:sz w:val="28"/>
        </w:rPr>
        <w:t>
      Орналасқан жері: Қарақол ауылы, Азербаев көшесі № 10, Абай облысы білім басқармасының Үржар ауданы білім бөлімінің "Қарақол орта мектеп-бақшасы" коммуналдық мемлекеттік мекемесі.</w:t>
      </w:r>
    </w:p>
    <w:bookmarkEnd w:id="7"/>
    <w:bookmarkStart w:name="z17" w:id="8"/>
    <w:p>
      <w:pPr>
        <w:spacing w:after="0"/>
        <w:ind w:left="0"/>
        <w:jc w:val="both"/>
      </w:pPr>
      <w:r>
        <w:rPr>
          <w:rFonts w:ascii="Times New Roman"/>
          <w:b w:val="false"/>
          <w:i w:val="false"/>
          <w:color w:val="000000"/>
          <w:sz w:val="28"/>
        </w:rPr>
        <w:t>
      Шекаралары: Қарақол ауылы, Абай, Б.Әбжанов, Еркінбековтер, Ш.Жақсыбеков, Құрманғазы, Т.Махметов, Ә.Қалиев, Ә.Әзербаев, Шәкәрім, Достық, Сауран, С.Ғаббасов, Жастар, С.Сейфуллин, Интернационал, Гауһар, Қазақстан, Б.Майлин, Орталық, К.Есембаев, М.Қабашев көшелері, 1, 2, 3, 4 мөлтек аудандар, Абай ауылы, Ж.Құсайынов көшесі.</w:t>
      </w:r>
    </w:p>
    <w:bookmarkEnd w:id="8"/>
    <w:bookmarkStart w:name="z18" w:id="9"/>
    <w:p>
      <w:pPr>
        <w:spacing w:after="0"/>
        <w:ind w:left="0"/>
        <w:jc w:val="left"/>
      </w:pPr>
      <w:r>
        <w:rPr>
          <w:rFonts w:ascii="Times New Roman"/>
          <w:b/>
          <w:i w:val="false"/>
          <w:color w:val="000000"/>
        </w:rPr>
        <w:t xml:space="preserve"> № 406 сайлау учаскесі</w:t>
      </w:r>
    </w:p>
    <w:bookmarkEnd w:id="9"/>
    <w:bookmarkStart w:name="z19" w:id="10"/>
    <w:p>
      <w:pPr>
        <w:spacing w:after="0"/>
        <w:ind w:left="0"/>
        <w:jc w:val="both"/>
      </w:pPr>
      <w:r>
        <w:rPr>
          <w:rFonts w:ascii="Times New Roman"/>
          <w:b w:val="false"/>
          <w:i w:val="false"/>
          <w:color w:val="000000"/>
          <w:sz w:val="28"/>
        </w:rPr>
        <w:t>
      Орналасқан жері: Сағат ауылы, Заманбеков көшесі № 111, Абай облысы білім басқармасының Үржар ауданы білім бөлімінің "Сағат орта мектебі" коммуналдық мемлекеттік мекемесі.</w:t>
      </w:r>
    </w:p>
    <w:bookmarkEnd w:id="10"/>
    <w:bookmarkStart w:name="z20" w:id="11"/>
    <w:p>
      <w:pPr>
        <w:spacing w:after="0"/>
        <w:ind w:left="0"/>
        <w:jc w:val="both"/>
      </w:pPr>
      <w:r>
        <w:rPr>
          <w:rFonts w:ascii="Times New Roman"/>
          <w:b w:val="false"/>
          <w:i w:val="false"/>
          <w:color w:val="000000"/>
          <w:sz w:val="28"/>
        </w:rPr>
        <w:t>
      Шекаралары: Сағат ауылы, А.Заманбеков көшесі</w:t>
      </w:r>
    </w:p>
    <w:bookmarkEnd w:id="11"/>
    <w:bookmarkStart w:name="z21" w:id="12"/>
    <w:p>
      <w:pPr>
        <w:spacing w:after="0"/>
        <w:ind w:left="0"/>
        <w:jc w:val="left"/>
      </w:pPr>
      <w:r>
        <w:rPr>
          <w:rFonts w:ascii="Times New Roman"/>
          <w:b/>
          <w:i w:val="false"/>
          <w:color w:val="000000"/>
        </w:rPr>
        <w:t xml:space="preserve"> № 407 сайлау учаскесі </w:t>
      </w:r>
    </w:p>
    <w:bookmarkEnd w:id="12"/>
    <w:bookmarkStart w:name="z22" w:id="13"/>
    <w:p>
      <w:pPr>
        <w:spacing w:after="0"/>
        <w:ind w:left="0"/>
        <w:jc w:val="both"/>
      </w:pPr>
      <w:r>
        <w:rPr>
          <w:rFonts w:ascii="Times New Roman"/>
          <w:b w:val="false"/>
          <w:i w:val="false"/>
          <w:color w:val="000000"/>
          <w:sz w:val="28"/>
        </w:rPr>
        <w:t>
      Орналасқан жері: Шолпан ауылы, Абай көшесі № 23, Абай облысы білім басқармасының Үржар ауданы білім бөлімінің "Жүзағаш орта мектеп-бақша" коммуналдық мемлекеттік мекемесі.</w:t>
      </w:r>
    </w:p>
    <w:bookmarkEnd w:id="13"/>
    <w:bookmarkStart w:name="z23" w:id="14"/>
    <w:p>
      <w:pPr>
        <w:spacing w:after="0"/>
        <w:ind w:left="0"/>
        <w:jc w:val="both"/>
      </w:pPr>
      <w:r>
        <w:rPr>
          <w:rFonts w:ascii="Times New Roman"/>
          <w:b w:val="false"/>
          <w:i w:val="false"/>
          <w:color w:val="000000"/>
          <w:sz w:val="28"/>
        </w:rPr>
        <w:t>
      Шекаралары: Шолпан ауылы, Қабанбай, Ғ.Құлахметов, Абай, А.Жексембаев, Жанама, Б.Момышұлы, С.Сейфуллин, С.Құлахметов көшелері.</w:t>
      </w:r>
    </w:p>
    <w:bookmarkEnd w:id="14"/>
    <w:bookmarkStart w:name="z24" w:id="15"/>
    <w:p>
      <w:pPr>
        <w:spacing w:after="0"/>
        <w:ind w:left="0"/>
        <w:jc w:val="left"/>
      </w:pPr>
      <w:r>
        <w:rPr>
          <w:rFonts w:ascii="Times New Roman"/>
          <w:b/>
          <w:i w:val="false"/>
          <w:color w:val="000000"/>
        </w:rPr>
        <w:t xml:space="preserve"> № 408 сайлау учаскесі </w:t>
      </w:r>
    </w:p>
    <w:bookmarkEnd w:id="15"/>
    <w:bookmarkStart w:name="z25" w:id="16"/>
    <w:p>
      <w:pPr>
        <w:spacing w:after="0"/>
        <w:ind w:left="0"/>
        <w:jc w:val="both"/>
      </w:pPr>
      <w:r>
        <w:rPr>
          <w:rFonts w:ascii="Times New Roman"/>
          <w:b w:val="false"/>
          <w:i w:val="false"/>
          <w:color w:val="000000"/>
          <w:sz w:val="28"/>
        </w:rPr>
        <w:t>
      Орналасқан жері:Таскескен ауылы, Желтоқсан көшесі №20, Абай облысы білім басқармасының Үржар ауданы білім бөлімінің "Ақтанберді атындағы орта мектеп-бақша" коммуналдық мемлекеттік мекемесі.</w:t>
      </w:r>
    </w:p>
    <w:bookmarkEnd w:id="16"/>
    <w:bookmarkStart w:name="z26" w:id="17"/>
    <w:p>
      <w:pPr>
        <w:spacing w:after="0"/>
        <w:ind w:left="0"/>
        <w:jc w:val="both"/>
      </w:pPr>
      <w:r>
        <w:rPr>
          <w:rFonts w:ascii="Times New Roman"/>
          <w:b w:val="false"/>
          <w:i w:val="false"/>
          <w:color w:val="000000"/>
          <w:sz w:val="28"/>
        </w:rPr>
        <w:t>
      Шекаралары: Таскескен ауылы, Үржар-Бахты тасжолынан ауылдың оңтүстік жағы, Ә.Молдағұлова көшесінен шығыс жаққа, Ақтанберді, Абай, Ш.Уәлиханов, М.Әуезов, Ардагерлер, Желтоқсан, Қ.Нұрғазин, М.Мәметова, Ш.Құдайбердиев, С.Тлеубеков, Платина, Б.Тұралықов көшелері, Үшбұлақ ауылы, Т.Таңатаров көшесі.</w:t>
      </w:r>
    </w:p>
    <w:bookmarkEnd w:id="17"/>
    <w:bookmarkStart w:name="z27" w:id="18"/>
    <w:p>
      <w:pPr>
        <w:spacing w:after="0"/>
        <w:ind w:left="0"/>
        <w:jc w:val="left"/>
      </w:pPr>
      <w:r>
        <w:rPr>
          <w:rFonts w:ascii="Times New Roman"/>
          <w:b/>
          <w:i w:val="false"/>
          <w:color w:val="000000"/>
        </w:rPr>
        <w:t xml:space="preserve"> № 409 сайлау учаскесі </w:t>
      </w:r>
    </w:p>
    <w:bookmarkEnd w:id="18"/>
    <w:bookmarkStart w:name="z28" w:id="19"/>
    <w:p>
      <w:pPr>
        <w:spacing w:after="0"/>
        <w:ind w:left="0"/>
        <w:jc w:val="both"/>
      </w:pPr>
      <w:r>
        <w:rPr>
          <w:rFonts w:ascii="Times New Roman"/>
          <w:b w:val="false"/>
          <w:i w:val="false"/>
          <w:color w:val="000000"/>
          <w:sz w:val="28"/>
        </w:rPr>
        <w:t>
      Орналасқан жері:Таскескен ауылы, Ж.Балғабаев көшесі №63, Абай облысы білім басқармасының Үржар ауданы білім бөлімінің "Алтынсарин атындағы орта мектеп-бақша" коммуналдық мемлекеттік мекемесі.</w:t>
      </w:r>
    </w:p>
    <w:bookmarkEnd w:id="19"/>
    <w:bookmarkStart w:name="z29" w:id="20"/>
    <w:p>
      <w:pPr>
        <w:spacing w:after="0"/>
        <w:ind w:left="0"/>
        <w:jc w:val="both"/>
      </w:pPr>
      <w:r>
        <w:rPr>
          <w:rFonts w:ascii="Times New Roman"/>
          <w:b w:val="false"/>
          <w:i w:val="false"/>
          <w:color w:val="000000"/>
          <w:sz w:val="28"/>
        </w:rPr>
        <w:t>
      Шекаралары: Таскескен ауылы, Үржар-Бахты тасжолынан ауылдың солтүстік жағы, Қазақстан, Т.Нұрғалиев, Қ.Тойжанов, Ж.Балғабаев, Қ.Қуанышева, Ғ.Қасенғазин көшелері.</w:t>
      </w:r>
    </w:p>
    <w:bookmarkEnd w:id="20"/>
    <w:bookmarkStart w:name="z30" w:id="21"/>
    <w:p>
      <w:pPr>
        <w:spacing w:after="0"/>
        <w:ind w:left="0"/>
        <w:jc w:val="left"/>
      </w:pPr>
      <w:r>
        <w:rPr>
          <w:rFonts w:ascii="Times New Roman"/>
          <w:b/>
          <w:i w:val="false"/>
          <w:color w:val="000000"/>
        </w:rPr>
        <w:t xml:space="preserve"> № 410 сайлау учаскесі </w:t>
      </w:r>
    </w:p>
    <w:bookmarkEnd w:id="21"/>
    <w:bookmarkStart w:name="z31" w:id="22"/>
    <w:p>
      <w:pPr>
        <w:spacing w:after="0"/>
        <w:ind w:left="0"/>
        <w:jc w:val="both"/>
      </w:pPr>
      <w:r>
        <w:rPr>
          <w:rFonts w:ascii="Times New Roman"/>
          <w:b w:val="false"/>
          <w:i w:val="false"/>
          <w:color w:val="000000"/>
          <w:sz w:val="28"/>
        </w:rPr>
        <w:t>
      Орналасқан жері: Таскескен ауылы, Ж.Балғабаев көшесі № 63 Абай облысы білім басқармасының Үржар ауданы білім бөлімінің "Алтынсарин атындағы орта мектеп-бақша" коммуналдық мемлекеттік мекемесі, Қ.Нұрғазин көшесі жағынан кіреберіс.</w:t>
      </w:r>
    </w:p>
    <w:bookmarkEnd w:id="22"/>
    <w:bookmarkStart w:name="z32" w:id="23"/>
    <w:p>
      <w:pPr>
        <w:spacing w:after="0"/>
        <w:ind w:left="0"/>
        <w:jc w:val="both"/>
      </w:pPr>
      <w:r>
        <w:rPr>
          <w:rFonts w:ascii="Times New Roman"/>
          <w:b w:val="false"/>
          <w:i w:val="false"/>
          <w:color w:val="000000"/>
          <w:sz w:val="28"/>
        </w:rPr>
        <w:t>
       Шекаралары: Таскескен ауылы, Үржар-Бахты тасжолының оңтүстік жағы, Ә.Молдағұлова көшесінен батыс жаққа, Қазақстан, Ж.Балғабаев, Қ.Қуанышева, Б.Момышұлы көшелері.</w:t>
      </w:r>
    </w:p>
    <w:bookmarkEnd w:id="23"/>
    <w:bookmarkStart w:name="z33" w:id="24"/>
    <w:p>
      <w:pPr>
        <w:spacing w:after="0"/>
        <w:ind w:left="0"/>
        <w:jc w:val="left"/>
      </w:pPr>
      <w:r>
        <w:rPr>
          <w:rFonts w:ascii="Times New Roman"/>
          <w:b/>
          <w:i w:val="false"/>
          <w:color w:val="000000"/>
        </w:rPr>
        <w:t xml:space="preserve"> № 411 сайлау учаскесі </w:t>
      </w:r>
    </w:p>
    <w:bookmarkEnd w:id="24"/>
    <w:bookmarkStart w:name="z34" w:id="25"/>
    <w:p>
      <w:pPr>
        <w:spacing w:after="0"/>
        <w:ind w:left="0"/>
        <w:jc w:val="both"/>
      </w:pPr>
      <w:r>
        <w:rPr>
          <w:rFonts w:ascii="Times New Roman"/>
          <w:b w:val="false"/>
          <w:i w:val="false"/>
          <w:color w:val="000000"/>
          <w:sz w:val="28"/>
        </w:rPr>
        <w:t>
      Орналасқан жері:Алтыншоқы ауылы, Д.Жұматаев көшесі № 16, Абай облысы білім басқармасының Үржар ауданы білім бөлімінің "Алтыншоқы орта мектеп-бақша" коммуналдық мемлекеттік мекемесі.</w:t>
      </w:r>
    </w:p>
    <w:bookmarkEnd w:id="25"/>
    <w:bookmarkStart w:name="z35" w:id="26"/>
    <w:p>
      <w:pPr>
        <w:spacing w:after="0"/>
        <w:ind w:left="0"/>
        <w:jc w:val="both"/>
      </w:pPr>
      <w:r>
        <w:rPr>
          <w:rFonts w:ascii="Times New Roman"/>
          <w:b w:val="false"/>
          <w:i w:val="false"/>
          <w:color w:val="000000"/>
          <w:sz w:val="28"/>
        </w:rPr>
        <w:t>
      Шекаралары: Алтыншоқы ауылы, "Жыланды" учаскесі, Берел, Д.Жұматаев, Мұзтау, Тұран, Алаш, Бұланты, Қазақстан, Ж.Садыбаев, Степная, Баянауыл, Г.Титов, Луговая, Ордабасы, Б.Есімханов көшелері.</w:t>
      </w:r>
    </w:p>
    <w:bookmarkEnd w:id="26"/>
    <w:bookmarkStart w:name="z36" w:id="27"/>
    <w:p>
      <w:pPr>
        <w:spacing w:after="0"/>
        <w:ind w:left="0"/>
        <w:jc w:val="left"/>
      </w:pPr>
      <w:r>
        <w:rPr>
          <w:rFonts w:ascii="Times New Roman"/>
          <w:b/>
          <w:i w:val="false"/>
          <w:color w:val="000000"/>
        </w:rPr>
        <w:t xml:space="preserve">  № 412 сайлау учаскесі </w:t>
      </w:r>
    </w:p>
    <w:bookmarkEnd w:id="27"/>
    <w:bookmarkStart w:name="z37" w:id="28"/>
    <w:p>
      <w:pPr>
        <w:spacing w:after="0"/>
        <w:ind w:left="0"/>
        <w:jc w:val="both"/>
      </w:pPr>
      <w:r>
        <w:rPr>
          <w:rFonts w:ascii="Times New Roman"/>
          <w:b w:val="false"/>
          <w:i w:val="false"/>
          <w:color w:val="000000"/>
          <w:sz w:val="28"/>
        </w:rPr>
        <w:t>
       Орналасқан жері: Лайбұлақ ауылы, М.Мұқаш көшесі №10 Б, Абай облысы білім басқармасының Үржар ауданы білім бөлімінің "Лайбұлақ орта мектеп-бақша" коммуналдық мемлекеттік мекемесі.</w:t>
      </w:r>
    </w:p>
    <w:bookmarkEnd w:id="28"/>
    <w:bookmarkStart w:name="z38" w:id="29"/>
    <w:p>
      <w:pPr>
        <w:spacing w:after="0"/>
        <w:ind w:left="0"/>
        <w:jc w:val="both"/>
      </w:pPr>
      <w:r>
        <w:rPr>
          <w:rFonts w:ascii="Times New Roman"/>
          <w:b w:val="false"/>
          <w:i w:val="false"/>
          <w:color w:val="000000"/>
          <w:sz w:val="28"/>
        </w:rPr>
        <w:t>
      Шекаралары: Лайбұлақ ауылы, М.Мұқаш, Қазақстан, Береговая, Ертіс, Байқоңыр, Заречная, Школьная көшелері.</w:t>
      </w:r>
    </w:p>
    <w:bookmarkEnd w:id="29"/>
    <w:bookmarkStart w:name="z39" w:id="30"/>
    <w:p>
      <w:pPr>
        <w:spacing w:after="0"/>
        <w:ind w:left="0"/>
        <w:jc w:val="left"/>
      </w:pPr>
      <w:r>
        <w:rPr>
          <w:rFonts w:ascii="Times New Roman"/>
          <w:b/>
          <w:i w:val="false"/>
          <w:color w:val="000000"/>
        </w:rPr>
        <w:t xml:space="preserve"> № 413 сайлау учаскесі </w:t>
      </w:r>
    </w:p>
    <w:bookmarkEnd w:id="30"/>
    <w:bookmarkStart w:name="z40" w:id="31"/>
    <w:p>
      <w:pPr>
        <w:spacing w:after="0"/>
        <w:ind w:left="0"/>
        <w:jc w:val="both"/>
      </w:pPr>
      <w:r>
        <w:rPr>
          <w:rFonts w:ascii="Times New Roman"/>
          <w:b w:val="false"/>
          <w:i w:val="false"/>
          <w:color w:val="000000"/>
          <w:sz w:val="28"/>
        </w:rPr>
        <w:t>
      Орналасқан жері: Текебұлақ ауылы, М.Айкешов көшесі № 3, Абай облысы денсаулық сақтау басқармасының "Үржар ауданының орталық аудандық ауруханасы" шаруашылық құқығындағы коммуналдық мемлекеттік мекемесі, Текебұлақ ауылдық медициналық пункті.</w:t>
      </w:r>
    </w:p>
    <w:bookmarkEnd w:id="31"/>
    <w:bookmarkStart w:name="z41" w:id="32"/>
    <w:p>
      <w:pPr>
        <w:spacing w:after="0"/>
        <w:ind w:left="0"/>
        <w:jc w:val="both"/>
      </w:pPr>
      <w:r>
        <w:rPr>
          <w:rFonts w:ascii="Times New Roman"/>
          <w:b w:val="false"/>
          <w:i w:val="false"/>
          <w:color w:val="000000"/>
          <w:sz w:val="28"/>
        </w:rPr>
        <w:t>
      Шекаралары: Текебұлақ ауылы, М.Айкешев көшесі.</w:t>
      </w:r>
    </w:p>
    <w:bookmarkEnd w:id="32"/>
    <w:bookmarkStart w:name="z42" w:id="33"/>
    <w:p>
      <w:pPr>
        <w:spacing w:after="0"/>
        <w:ind w:left="0"/>
        <w:jc w:val="left"/>
      </w:pPr>
      <w:r>
        <w:rPr>
          <w:rFonts w:ascii="Times New Roman"/>
          <w:b/>
          <w:i w:val="false"/>
          <w:color w:val="000000"/>
        </w:rPr>
        <w:t xml:space="preserve"> № 414 сайлау учаскесі</w:t>
      </w:r>
    </w:p>
    <w:bookmarkEnd w:id="33"/>
    <w:bookmarkStart w:name="z43" w:id="34"/>
    <w:p>
      <w:pPr>
        <w:spacing w:after="0"/>
        <w:ind w:left="0"/>
        <w:jc w:val="both"/>
      </w:pPr>
      <w:r>
        <w:rPr>
          <w:rFonts w:ascii="Times New Roman"/>
          <w:b w:val="false"/>
          <w:i w:val="false"/>
          <w:color w:val="000000"/>
          <w:sz w:val="28"/>
        </w:rPr>
        <w:t>
      Орналасқан жері: Айтбай ауылы, О.Серікбол көшесі № 30 Б, Абай облысы білім басқармасының Үржар ауданы білім бөлімінің "Тұрсабеков атындағы орта мектеп-бақша" коммуналдық мемлекеттік мекемесі.</w:t>
      </w:r>
    </w:p>
    <w:bookmarkEnd w:id="34"/>
    <w:bookmarkStart w:name="z44" w:id="35"/>
    <w:p>
      <w:pPr>
        <w:spacing w:after="0"/>
        <w:ind w:left="0"/>
        <w:jc w:val="both"/>
      </w:pPr>
      <w:r>
        <w:rPr>
          <w:rFonts w:ascii="Times New Roman"/>
          <w:b w:val="false"/>
          <w:i w:val="false"/>
          <w:color w:val="000000"/>
          <w:sz w:val="28"/>
        </w:rPr>
        <w:t>
      Шекаралары: Айтбай ауылы, Қ.Молдағали, Абай, Ю.Гагарин, А.Рахатбай, А.Нарботин, Б.Әкімбай, О.Серікбол көшелері.</w:t>
      </w:r>
    </w:p>
    <w:bookmarkEnd w:id="35"/>
    <w:bookmarkStart w:name="z45" w:id="36"/>
    <w:p>
      <w:pPr>
        <w:spacing w:after="0"/>
        <w:ind w:left="0"/>
        <w:jc w:val="left"/>
      </w:pPr>
      <w:r>
        <w:rPr>
          <w:rFonts w:ascii="Times New Roman"/>
          <w:b/>
          <w:i w:val="false"/>
          <w:color w:val="000000"/>
        </w:rPr>
        <w:t xml:space="preserve"> № 415 сайлау учаскесі </w:t>
      </w:r>
    </w:p>
    <w:bookmarkEnd w:id="36"/>
    <w:bookmarkStart w:name="z46" w:id="37"/>
    <w:p>
      <w:pPr>
        <w:spacing w:after="0"/>
        <w:ind w:left="0"/>
        <w:jc w:val="both"/>
      </w:pPr>
      <w:r>
        <w:rPr>
          <w:rFonts w:ascii="Times New Roman"/>
          <w:b w:val="false"/>
          <w:i w:val="false"/>
          <w:color w:val="000000"/>
          <w:sz w:val="28"/>
        </w:rPr>
        <w:t>
      Орналасқан жері: Сегізбай ауылы, Қ.Құрықбаев көшесі № 15, Жедел басқару құқығындағы "Үржар ауданы әкімдігінің "Мәдениет үйі" мемлекеттік коммуналдық қазыналық кәсіпорыны, Салқынбел ауылдық клубы.</w:t>
      </w:r>
    </w:p>
    <w:bookmarkEnd w:id="37"/>
    <w:bookmarkStart w:name="z47" w:id="38"/>
    <w:p>
      <w:pPr>
        <w:spacing w:after="0"/>
        <w:ind w:left="0"/>
        <w:jc w:val="both"/>
      </w:pPr>
      <w:r>
        <w:rPr>
          <w:rFonts w:ascii="Times New Roman"/>
          <w:b w:val="false"/>
          <w:i w:val="false"/>
          <w:color w:val="000000"/>
          <w:sz w:val="28"/>
        </w:rPr>
        <w:t>
      Шекаралары: Сегізбай ауылы, Ұлы Отан Соғысының Ардагерлері, Қ.Құрықбаев, Г.Титов, Мир, Абай, Қ.Омаров, Е.Исабаев, Байқоныс, М.Мәметова көшелері.</w:t>
      </w:r>
    </w:p>
    <w:bookmarkEnd w:id="38"/>
    <w:bookmarkStart w:name="z48" w:id="39"/>
    <w:p>
      <w:pPr>
        <w:spacing w:after="0"/>
        <w:ind w:left="0"/>
        <w:jc w:val="left"/>
      </w:pPr>
      <w:r>
        <w:rPr>
          <w:rFonts w:ascii="Times New Roman"/>
          <w:b/>
          <w:i w:val="false"/>
          <w:color w:val="000000"/>
        </w:rPr>
        <w:t xml:space="preserve"> № 416 сайлау учаскесі</w:t>
      </w:r>
    </w:p>
    <w:bookmarkEnd w:id="39"/>
    <w:bookmarkStart w:name="z49" w:id="40"/>
    <w:p>
      <w:pPr>
        <w:spacing w:after="0"/>
        <w:ind w:left="0"/>
        <w:jc w:val="both"/>
      </w:pPr>
      <w:r>
        <w:rPr>
          <w:rFonts w:ascii="Times New Roman"/>
          <w:b w:val="false"/>
          <w:i w:val="false"/>
          <w:color w:val="000000"/>
          <w:sz w:val="28"/>
        </w:rPr>
        <w:t>
      Орналасқан жері: Қарабұйрат ауылы, Заречная көшесі №12, Абай облысы білім басқармасының Үржар ауданы білім бөлімінің "Қарабұйрат орта мектеп-бақша" коммуналдық мемлекеттік мекемесі.</w:t>
      </w:r>
    </w:p>
    <w:bookmarkEnd w:id="40"/>
    <w:bookmarkStart w:name="z50" w:id="41"/>
    <w:p>
      <w:pPr>
        <w:spacing w:after="0"/>
        <w:ind w:left="0"/>
        <w:jc w:val="both"/>
      </w:pPr>
      <w:r>
        <w:rPr>
          <w:rFonts w:ascii="Times New Roman"/>
          <w:b w:val="false"/>
          <w:i w:val="false"/>
          <w:color w:val="000000"/>
          <w:sz w:val="28"/>
        </w:rPr>
        <w:t>
      Шекаралары: Қарабұйрат ауылы, Ұлы Отан Соғысының Ардагерлері, Тарбағатай, Жастар, Заречная көшелері.</w:t>
      </w:r>
    </w:p>
    <w:bookmarkEnd w:id="41"/>
    <w:bookmarkStart w:name="z51" w:id="42"/>
    <w:p>
      <w:pPr>
        <w:spacing w:after="0"/>
        <w:ind w:left="0"/>
        <w:jc w:val="left"/>
      </w:pPr>
      <w:r>
        <w:rPr>
          <w:rFonts w:ascii="Times New Roman"/>
          <w:b/>
          <w:i w:val="false"/>
          <w:color w:val="000000"/>
        </w:rPr>
        <w:t xml:space="preserve"> № 417 сайлау учаскесі </w:t>
      </w:r>
    </w:p>
    <w:bookmarkEnd w:id="42"/>
    <w:bookmarkStart w:name="z52" w:id="43"/>
    <w:p>
      <w:pPr>
        <w:spacing w:after="0"/>
        <w:ind w:left="0"/>
        <w:jc w:val="both"/>
      </w:pPr>
      <w:r>
        <w:rPr>
          <w:rFonts w:ascii="Times New Roman"/>
          <w:b w:val="false"/>
          <w:i w:val="false"/>
          <w:color w:val="000000"/>
          <w:sz w:val="28"/>
        </w:rPr>
        <w:t>
      Орналасқан жері: Жаңа Тілек ауылы, Бейбарыс сұлтан көшесі № 16 А, Абай облысы білім басқармасының Үржар ауданы білім бөлімінің "М.Әуезов атындағы орта мектебі" коммуналдық мемлекеттік мекемесі.</w:t>
      </w:r>
    </w:p>
    <w:bookmarkEnd w:id="43"/>
    <w:bookmarkStart w:name="z53" w:id="44"/>
    <w:p>
      <w:pPr>
        <w:spacing w:after="0"/>
        <w:ind w:left="0"/>
        <w:jc w:val="both"/>
      </w:pPr>
      <w:r>
        <w:rPr>
          <w:rFonts w:ascii="Times New Roman"/>
          <w:b w:val="false"/>
          <w:i w:val="false"/>
          <w:color w:val="000000"/>
          <w:sz w:val="28"/>
        </w:rPr>
        <w:t>
      Шекаралары: Жаңа Тілек ауылы, А.Байтұрсынов, Қабанбай батыр, И.Панфилов, Кенесары хан, М.Горький, Жамбыл, Алатау, М.Әуезов, Ю.Гагарин, Абай, Алакөл, Бейбарыс сұлтан, Ж.Аюбаев, Р.Қошқарбаев, Ә.Молдағұлова, Б.Момышұлы, Оқжетпес, Б.Дүйсенбаев көшелері.</w:t>
      </w:r>
    </w:p>
    <w:bookmarkEnd w:id="44"/>
    <w:bookmarkStart w:name="z54" w:id="45"/>
    <w:p>
      <w:pPr>
        <w:spacing w:after="0"/>
        <w:ind w:left="0"/>
        <w:jc w:val="left"/>
      </w:pPr>
      <w:r>
        <w:rPr>
          <w:rFonts w:ascii="Times New Roman"/>
          <w:b/>
          <w:i w:val="false"/>
          <w:color w:val="000000"/>
        </w:rPr>
        <w:t xml:space="preserve"> № 418 сайлау учаскесі </w:t>
      </w:r>
    </w:p>
    <w:bookmarkEnd w:id="45"/>
    <w:bookmarkStart w:name="z55" w:id="46"/>
    <w:p>
      <w:pPr>
        <w:spacing w:after="0"/>
        <w:ind w:left="0"/>
        <w:jc w:val="both"/>
      </w:pPr>
      <w:r>
        <w:rPr>
          <w:rFonts w:ascii="Times New Roman"/>
          <w:b w:val="false"/>
          <w:i w:val="false"/>
          <w:color w:val="000000"/>
          <w:sz w:val="28"/>
        </w:rPr>
        <w:t>
      Орналасқан жері: Тасарық ауылы, Н.Байкенов көшесі № 20, Абай облысы білім басқармасының Үржар ауданы білім бөлімінің "Тасарық негізгі мектебі" коммуналдық мемлекеттік мекемесі.</w:t>
      </w:r>
    </w:p>
    <w:bookmarkEnd w:id="46"/>
    <w:bookmarkStart w:name="z56" w:id="47"/>
    <w:p>
      <w:pPr>
        <w:spacing w:after="0"/>
        <w:ind w:left="0"/>
        <w:jc w:val="both"/>
      </w:pPr>
      <w:r>
        <w:rPr>
          <w:rFonts w:ascii="Times New Roman"/>
          <w:b w:val="false"/>
          <w:i w:val="false"/>
          <w:color w:val="000000"/>
          <w:sz w:val="28"/>
        </w:rPr>
        <w:t>
      Шекаралары: Тасарық ауылы, А.Иманов, Жаңа Тілек, С.Сейфуллин, Н.Байкенов, Жамбыл, Жидебай көшелері.</w:t>
      </w:r>
    </w:p>
    <w:bookmarkEnd w:id="47"/>
    <w:bookmarkStart w:name="z57" w:id="48"/>
    <w:p>
      <w:pPr>
        <w:spacing w:after="0"/>
        <w:ind w:left="0"/>
        <w:jc w:val="left"/>
      </w:pPr>
      <w:r>
        <w:rPr>
          <w:rFonts w:ascii="Times New Roman"/>
          <w:b/>
          <w:i w:val="false"/>
          <w:color w:val="000000"/>
        </w:rPr>
        <w:t xml:space="preserve"> № 419 сайлау учаскесі </w:t>
      </w:r>
    </w:p>
    <w:bookmarkEnd w:id="48"/>
    <w:bookmarkStart w:name="z58" w:id="49"/>
    <w:p>
      <w:pPr>
        <w:spacing w:after="0"/>
        <w:ind w:left="0"/>
        <w:jc w:val="both"/>
      </w:pPr>
      <w:r>
        <w:rPr>
          <w:rFonts w:ascii="Times New Roman"/>
          <w:b w:val="false"/>
          <w:i w:val="false"/>
          <w:color w:val="000000"/>
          <w:sz w:val="28"/>
        </w:rPr>
        <w:t>
      Орналасқан жері: Жоғарғы Егінсу ауылы, Д.Жүнісұлы көшесі № 16 А, Абай облысы білім басқармасының Үржар ауданы білім бөлімінің "Егінсу орта мектеп-бақша" коммуналдық мемлекеттік мекемесі.</w:t>
      </w:r>
    </w:p>
    <w:bookmarkEnd w:id="49"/>
    <w:bookmarkStart w:name="z59" w:id="50"/>
    <w:p>
      <w:pPr>
        <w:spacing w:after="0"/>
        <w:ind w:left="0"/>
        <w:jc w:val="both"/>
      </w:pPr>
      <w:r>
        <w:rPr>
          <w:rFonts w:ascii="Times New Roman"/>
          <w:b w:val="false"/>
          <w:i w:val="false"/>
          <w:color w:val="000000"/>
          <w:sz w:val="28"/>
        </w:rPr>
        <w:t>
       Шекаралары: Жоғарғы Егінсу ауылы, Ә.Найманбаев, Абай, М.Әуезов, Д.Жүнісұлы, Желтоқсан, Қабанбай, Ж.Байгульжин, Б.Байсабыров, Қ.Байғабылов, О.Қуанышев, Е.Бигалиев көшелері.</w:t>
      </w:r>
    </w:p>
    <w:bookmarkEnd w:id="50"/>
    <w:bookmarkStart w:name="z60" w:id="51"/>
    <w:p>
      <w:pPr>
        <w:spacing w:after="0"/>
        <w:ind w:left="0"/>
        <w:jc w:val="left"/>
      </w:pPr>
      <w:r>
        <w:rPr>
          <w:rFonts w:ascii="Times New Roman"/>
          <w:b/>
          <w:i w:val="false"/>
          <w:color w:val="000000"/>
        </w:rPr>
        <w:t xml:space="preserve"> № 420 сайлау учаскесі </w:t>
      </w:r>
    </w:p>
    <w:bookmarkEnd w:id="51"/>
    <w:bookmarkStart w:name="z61" w:id="52"/>
    <w:p>
      <w:pPr>
        <w:spacing w:after="0"/>
        <w:ind w:left="0"/>
        <w:jc w:val="both"/>
      </w:pPr>
      <w:r>
        <w:rPr>
          <w:rFonts w:ascii="Times New Roman"/>
          <w:b w:val="false"/>
          <w:i w:val="false"/>
          <w:color w:val="000000"/>
          <w:sz w:val="28"/>
        </w:rPr>
        <w:t>
      Орналасқан жері: Егінсу ауылы, Ж.Аймауытов көшесі № 17, Абай облысы білім басқармасының Үржар ауданы білім бөлімінің "Ш.Уалиханов атындағы орта мектеп-бақша" коммуналдық мемлекеттік мекемесі.</w:t>
      </w:r>
    </w:p>
    <w:bookmarkEnd w:id="52"/>
    <w:bookmarkStart w:name="z62" w:id="53"/>
    <w:p>
      <w:pPr>
        <w:spacing w:after="0"/>
        <w:ind w:left="0"/>
        <w:jc w:val="both"/>
      </w:pPr>
      <w:r>
        <w:rPr>
          <w:rFonts w:ascii="Times New Roman"/>
          <w:b w:val="false"/>
          <w:i w:val="false"/>
          <w:color w:val="000000"/>
          <w:sz w:val="28"/>
        </w:rPr>
        <w:t>
      Шекаралары: Егінсу ауылы, М.Мәметова, С.Сейфуллин, Н.Баизов, М.Әуезов, А.Байтұрсынов, Шәкәрім, Ж.Аймауытов, Жастар, Сүлеймен би көшелері.</w:t>
      </w:r>
    </w:p>
    <w:bookmarkEnd w:id="53"/>
    <w:bookmarkStart w:name="z63" w:id="54"/>
    <w:p>
      <w:pPr>
        <w:spacing w:after="0"/>
        <w:ind w:left="0"/>
        <w:jc w:val="left"/>
      </w:pPr>
      <w:r>
        <w:rPr>
          <w:rFonts w:ascii="Times New Roman"/>
          <w:b/>
          <w:i w:val="false"/>
          <w:color w:val="000000"/>
        </w:rPr>
        <w:t xml:space="preserve"> № 421 сайлау учаскесі</w:t>
      </w:r>
    </w:p>
    <w:bookmarkEnd w:id="54"/>
    <w:bookmarkStart w:name="z64" w:id="55"/>
    <w:p>
      <w:pPr>
        <w:spacing w:after="0"/>
        <w:ind w:left="0"/>
        <w:jc w:val="both"/>
      </w:pPr>
      <w:r>
        <w:rPr>
          <w:rFonts w:ascii="Times New Roman"/>
          <w:b w:val="false"/>
          <w:i w:val="false"/>
          <w:color w:val="000000"/>
          <w:sz w:val="28"/>
        </w:rPr>
        <w:t>
      Орналасқан жері: Жанай ауылы, Қабанбай көшесі № 41 А, Абай облысы білім басқармасының Үржар ауданы білім бөлімінің "Жанай орта мектеп-бақша" коммуналдық мемлекеттік мекемесі.</w:t>
      </w:r>
    </w:p>
    <w:bookmarkEnd w:id="55"/>
    <w:bookmarkStart w:name="z65" w:id="56"/>
    <w:p>
      <w:pPr>
        <w:spacing w:after="0"/>
        <w:ind w:left="0"/>
        <w:jc w:val="both"/>
      </w:pPr>
      <w:r>
        <w:rPr>
          <w:rFonts w:ascii="Times New Roman"/>
          <w:b w:val="false"/>
          <w:i w:val="false"/>
          <w:color w:val="000000"/>
          <w:sz w:val="28"/>
        </w:rPr>
        <w:t xml:space="preserve">
      Шекаралары: Жанай ауылы, Төле би, Қ.Рысқұлбеков, Д.Қонаев, М.Мәметова, Абай, Жастар, Желтоқсан, Қабанбай көшелері. </w:t>
      </w:r>
    </w:p>
    <w:bookmarkEnd w:id="56"/>
    <w:bookmarkStart w:name="z66" w:id="57"/>
    <w:p>
      <w:pPr>
        <w:spacing w:after="0"/>
        <w:ind w:left="0"/>
        <w:jc w:val="left"/>
      </w:pPr>
      <w:r>
        <w:rPr>
          <w:rFonts w:ascii="Times New Roman"/>
          <w:b/>
          <w:i w:val="false"/>
          <w:color w:val="000000"/>
        </w:rPr>
        <w:t xml:space="preserve"> № 422 сайлау учаскесі</w:t>
      </w:r>
    </w:p>
    <w:bookmarkEnd w:id="57"/>
    <w:bookmarkStart w:name="z67" w:id="58"/>
    <w:p>
      <w:pPr>
        <w:spacing w:after="0"/>
        <w:ind w:left="0"/>
        <w:jc w:val="both"/>
      </w:pPr>
      <w:r>
        <w:rPr>
          <w:rFonts w:ascii="Times New Roman"/>
          <w:b w:val="false"/>
          <w:i w:val="false"/>
          <w:color w:val="000000"/>
          <w:sz w:val="28"/>
        </w:rPr>
        <w:t>
      Орналасқан жері: Ақжар ауылы, Б.Тұрлыханов көшесі № 65, Абай облысы білім басқармасының Үржар ауданы білім бөлімінің "Б.Тұрлыханов атындағы орта мектеп-бақша" коммуналдық мемлекеттік мекемесі.</w:t>
      </w:r>
    </w:p>
    <w:bookmarkEnd w:id="58"/>
    <w:bookmarkStart w:name="z68" w:id="59"/>
    <w:p>
      <w:pPr>
        <w:spacing w:after="0"/>
        <w:ind w:left="0"/>
        <w:jc w:val="both"/>
      </w:pPr>
      <w:r>
        <w:rPr>
          <w:rFonts w:ascii="Times New Roman"/>
          <w:b w:val="false"/>
          <w:i w:val="false"/>
          <w:color w:val="000000"/>
          <w:sz w:val="28"/>
        </w:rPr>
        <w:t>
      Шекаралары: Ақжар ауылы, Қ.Байсеитова, Ж.Жыңғылбаев, Б.Момышұлы, Б.Тұрлыханов, Жеңіс, Ер Қабанбай, М.Әуезов, А.Иманов, С.Сейфуллин, Жастар көшелері, Абылайхан даңғылы.</w:t>
      </w:r>
    </w:p>
    <w:bookmarkEnd w:id="59"/>
    <w:bookmarkStart w:name="z69" w:id="60"/>
    <w:p>
      <w:pPr>
        <w:spacing w:after="0"/>
        <w:ind w:left="0"/>
        <w:jc w:val="left"/>
      </w:pPr>
      <w:r>
        <w:rPr>
          <w:rFonts w:ascii="Times New Roman"/>
          <w:b/>
          <w:i w:val="false"/>
          <w:color w:val="000000"/>
        </w:rPr>
        <w:t xml:space="preserve"> № 423 сайлау учаскесі </w:t>
      </w:r>
    </w:p>
    <w:bookmarkEnd w:id="60"/>
    <w:bookmarkStart w:name="z70" w:id="61"/>
    <w:p>
      <w:pPr>
        <w:spacing w:after="0"/>
        <w:ind w:left="0"/>
        <w:jc w:val="both"/>
      </w:pPr>
      <w:r>
        <w:rPr>
          <w:rFonts w:ascii="Times New Roman"/>
          <w:b w:val="false"/>
          <w:i w:val="false"/>
          <w:color w:val="000000"/>
          <w:sz w:val="28"/>
        </w:rPr>
        <w:t>
      Орналасқан жері: Қарамойыл ауылы, Абай көшесі № 5, Абай облысы денсаулық сақтау басқармасының "Үржар ауданының орталық аудандық ауруханасы" шаруашылық құқығындағы коммуналдық мемлекеттік мекемесі, Қарамойыл ауылдық медициналық пункті.</w:t>
      </w:r>
    </w:p>
    <w:bookmarkEnd w:id="61"/>
    <w:bookmarkStart w:name="z71" w:id="62"/>
    <w:p>
      <w:pPr>
        <w:spacing w:after="0"/>
        <w:ind w:left="0"/>
        <w:jc w:val="both"/>
      </w:pPr>
      <w:r>
        <w:rPr>
          <w:rFonts w:ascii="Times New Roman"/>
          <w:b w:val="false"/>
          <w:i w:val="false"/>
          <w:color w:val="000000"/>
          <w:sz w:val="28"/>
        </w:rPr>
        <w:t>
      Шекаралары: Қарамойыл ауылы, Ш.Уәлиханов, Т.Рысқұлов, Д.Нүрпейісова, Абай, Набережная көшелері.</w:t>
      </w:r>
    </w:p>
    <w:bookmarkEnd w:id="62"/>
    <w:bookmarkStart w:name="z72" w:id="63"/>
    <w:p>
      <w:pPr>
        <w:spacing w:after="0"/>
        <w:ind w:left="0"/>
        <w:jc w:val="left"/>
      </w:pPr>
      <w:r>
        <w:rPr>
          <w:rFonts w:ascii="Times New Roman"/>
          <w:b/>
          <w:i w:val="false"/>
          <w:color w:val="000000"/>
        </w:rPr>
        <w:t xml:space="preserve"> № 424 сайлау учаскесі </w:t>
      </w:r>
    </w:p>
    <w:bookmarkEnd w:id="63"/>
    <w:bookmarkStart w:name="z73" w:id="64"/>
    <w:p>
      <w:pPr>
        <w:spacing w:after="0"/>
        <w:ind w:left="0"/>
        <w:jc w:val="both"/>
      </w:pPr>
      <w:r>
        <w:rPr>
          <w:rFonts w:ascii="Times New Roman"/>
          <w:b w:val="false"/>
          <w:i w:val="false"/>
          <w:color w:val="000000"/>
          <w:sz w:val="28"/>
        </w:rPr>
        <w:t>
      Орналасқан жері: Амангелді ауылы, Западная көшесі № 1 А, Абай облысы денсаулық сақтау басқармасының "Үржар ауданының орталық аудандық ауруханасы" шаруашылық құқығындағы коммуналдық мемлекеттік мекемесі, Амангелді ауылдық медициналық пункті.</w:t>
      </w:r>
    </w:p>
    <w:bookmarkEnd w:id="64"/>
    <w:bookmarkStart w:name="z74" w:id="65"/>
    <w:p>
      <w:pPr>
        <w:spacing w:after="0"/>
        <w:ind w:left="0"/>
        <w:jc w:val="both"/>
      </w:pPr>
      <w:r>
        <w:rPr>
          <w:rFonts w:ascii="Times New Roman"/>
          <w:b w:val="false"/>
          <w:i w:val="false"/>
          <w:color w:val="000000"/>
          <w:sz w:val="28"/>
        </w:rPr>
        <w:t>
      Шекаралары: Амангелді ауылы, Қ.Сағырбаев, Ы.Алтынсарин, Западная, Ардагерлер, М.Жұмабаев көшелері.</w:t>
      </w:r>
    </w:p>
    <w:bookmarkEnd w:id="65"/>
    <w:bookmarkStart w:name="z75" w:id="66"/>
    <w:p>
      <w:pPr>
        <w:spacing w:after="0"/>
        <w:ind w:left="0"/>
        <w:jc w:val="left"/>
      </w:pPr>
      <w:r>
        <w:rPr>
          <w:rFonts w:ascii="Times New Roman"/>
          <w:b/>
          <w:i w:val="false"/>
          <w:color w:val="000000"/>
        </w:rPr>
        <w:t xml:space="preserve"> № 425 сайлау учаскесі </w:t>
      </w:r>
    </w:p>
    <w:bookmarkEnd w:id="66"/>
    <w:bookmarkStart w:name="z76" w:id="67"/>
    <w:p>
      <w:pPr>
        <w:spacing w:after="0"/>
        <w:ind w:left="0"/>
        <w:jc w:val="both"/>
      </w:pPr>
      <w:r>
        <w:rPr>
          <w:rFonts w:ascii="Times New Roman"/>
          <w:b w:val="false"/>
          <w:i w:val="false"/>
          <w:color w:val="000000"/>
          <w:sz w:val="28"/>
        </w:rPr>
        <w:t>
      Орналасқан жері: Үржар ауылы, Абылайхан даңғылы № 220 А, Абай облысы білім басқармасының Үржар ауданы білім бөлімінің "Абылайхан атындағы орта мектеп-бақша" коммуналдық мемлекеттік мекемесі.</w:t>
      </w:r>
    </w:p>
    <w:bookmarkEnd w:id="67"/>
    <w:bookmarkStart w:name="z77" w:id="68"/>
    <w:p>
      <w:pPr>
        <w:spacing w:after="0"/>
        <w:ind w:left="0"/>
        <w:jc w:val="both"/>
      </w:pPr>
      <w:r>
        <w:rPr>
          <w:rFonts w:ascii="Times New Roman"/>
          <w:b w:val="false"/>
          <w:i w:val="false"/>
          <w:color w:val="000000"/>
          <w:sz w:val="28"/>
        </w:rPr>
        <w:t>
      Шекаралары: Үржар ауылы, Абылайхан даңғылы, П.Морозов, О.Әлжанов, Н.Щорс, Мир, М.Собко, Первомайская, Б.Жұмағұлов көшелері, Автоколонна, Самал мөлтек ауданы.</w:t>
      </w:r>
    </w:p>
    <w:bookmarkEnd w:id="68"/>
    <w:bookmarkStart w:name="z78" w:id="69"/>
    <w:p>
      <w:pPr>
        <w:spacing w:after="0"/>
        <w:ind w:left="0"/>
        <w:jc w:val="left"/>
      </w:pPr>
      <w:r>
        <w:rPr>
          <w:rFonts w:ascii="Times New Roman"/>
          <w:b/>
          <w:i w:val="false"/>
          <w:color w:val="000000"/>
        </w:rPr>
        <w:t xml:space="preserve">  № 426 сайлау учаскесі </w:t>
      </w:r>
    </w:p>
    <w:bookmarkEnd w:id="69"/>
    <w:bookmarkStart w:name="z79" w:id="70"/>
    <w:p>
      <w:pPr>
        <w:spacing w:after="0"/>
        <w:ind w:left="0"/>
        <w:jc w:val="both"/>
      </w:pPr>
      <w:r>
        <w:rPr>
          <w:rFonts w:ascii="Times New Roman"/>
          <w:b w:val="false"/>
          <w:i w:val="false"/>
          <w:color w:val="000000"/>
          <w:sz w:val="28"/>
        </w:rPr>
        <w:t>
      Орналасқан жері: Үржар ауылы, Қабанбай көшесі № 1, Абай облысы білім басқармасының Үржар ауданы білім бөлімінің "Жансүгіров атындағы орта мектеп-бақша" коммуналдық мемлекеттік мекемесі.</w:t>
      </w:r>
    </w:p>
    <w:bookmarkEnd w:id="70"/>
    <w:bookmarkStart w:name="z80" w:id="71"/>
    <w:p>
      <w:pPr>
        <w:spacing w:after="0"/>
        <w:ind w:left="0"/>
        <w:jc w:val="both"/>
      </w:pPr>
      <w:r>
        <w:rPr>
          <w:rFonts w:ascii="Times New Roman"/>
          <w:b w:val="false"/>
          <w:i w:val="false"/>
          <w:color w:val="000000"/>
          <w:sz w:val="28"/>
        </w:rPr>
        <w:t xml:space="preserve">
      Шекаралары: Үржар ауылы, Ш.Уалиханов, О.Жандосов, Шыңқожа, А.Чехов, А.Байтұрсынов, Жамбыл, М.Дулатов, Тарбағатай, Омарбековтер, Есіл, Короткая, Алматинская, Ертіс, Ә.Әлхан, М.Хасенов, Ә.Найманбаев, Сырым батыр, Г.Чурсинова көшелері, Абылайхан даңғылы. </w:t>
      </w:r>
    </w:p>
    <w:bookmarkEnd w:id="71"/>
    <w:bookmarkStart w:name="z81" w:id="72"/>
    <w:p>
      <w:pPr>
        <w:spacing w:after="0"/>
        <w:ind w:left="0"/>
        <w:jc w:val="left"/>
      </w:pPr>
      <w:r>
        <w:rPr>
          <w:rFonts w:ascii="Times New Roman"/>
          <w:b/>
          <w:i w:val="false"/>
          <w:color w:val="000000"/>
        </w:rPr>
        <w:t xml:space="preserve"> № 427 сайлау учаскесі</w:t>
      </w:r>
    </w:p>
    <w:bookmarkEnd w:id="72"/>
    <w:bookmarkStart w:name="z82" w:id="73"/>
    <w:p>
      <w:pPr>
        <w:spacing w:after="0"/>
        <w:ind w:left="0"/>
        <w:jc w:val="both"/>
      </w:pPr>
      <w:r>
        <w:rPr>
          <w:rFonts w:ascii="Times New Roman"/>
          <w:b w:val="false"/>
          <w:i w:val="false"/>
          <w:color w:val="000000"/>
          <w:sz w:val="28"/>
        </w:rPr>
        <w:t>
      Орналасқан жері: Үржар ауылы, Т.Шевченко көшесі № 25, Абай облысы білім басқармасы, "Үржар аудандық педагогикалық-психологиялық түзеу кабинеті" коммуналдық мемлекеттік мекемесі.</w:t>
      </w:r>
    </w:p>
    <w:bookmarkEnd w:id="73"/>
    <w:bookmarkStart w:name="z83" w:id="74"/>
    <w:p>
      <w:pPr>
        <w:spacing w:after="0"/>
        <w:ind w:left="0"/>
        <w:jc w:val="both"/>
      </w:pPr>
      <w:r>
        <w:rPr>
          <w:rFonts w:ascii="Times New Roman"/>
          <w:b w:val="false"/>
          <w:i w:val="false"/>
          <w:color w:val="000000"/>
          <w:sz w:val="28"/>
        </w:rPr>
        <w:t>
      Шекаралары: Үржар ауылы, О.Әлжанов, А.Чехов, Ә.Молдағұлова, М.Хасенов, Т.Шевченко, Шыңқожа, В.Колесников, Наурызбай, І.Жансүгіров, Б.Момышұлы, М.Ғабдуллин көшелері.</w:t>
      </w:r>
    </w:p>
    <w:bookmarkEnd w:id="74"/>
    <w:bookmarkStart w:name="z84" w:id="75"/>
    <w:p>
      <w:pPr>
        <w:spacing w:after="0"/>
        <w:ind w:left="0"/>
        <w:jc w:val="left"/>
      </w:pPr>
      <w:r>
        <w:rPr>
          <w:rFonts w:ascii="Times New Roman"/>
          <w:b/>
          <w:i w:val="false"/>
          <w:color w:val="000000"/>
        </w:rPr>
        <w:t xml:space="preserve"> № 428 сайлау учаскесі </w:t>
      </w:r>
    </w:p>
    <w:bookmarkEnd w:id="75"/>
    <w:bookmarkStart w:name="z85" w:id="76"/>
    <w:p>
      <w:pPr>
        <w:spacing w:after="0"/>
        <w:ind w:left="0"/>
        <w:jc w:val="both"/>
      </w:pPr>
      <w:r>
        <w:rPr>
          <w:rFonts w:ascii="Times New Roman"/>
          <w:b w:val="false"/>
          <w:i w:val="false"/>
          <w:color w:val="000000"/>
          <w:sz w:val="28"/>
        </w:rPr>
        <w:t>
      Орналасқан жері: Үржар ауылы, Абылайхан даңғылы № 145, Абай облысы денсаулық сақтау басқармасының "Үржар ауданының көпсалалы орталық ауруханасы" шаруашылық жүргізу құқығындағы коммуналдық мемлекеттік кәсіпорны.</w:t>
      </w:r>
    </w:p>
    <w:bookmarkEnd w:id="76"/>
    <w:bookmarkStart w:name="z86" w:id="77"/>
    <w:p>
      <w:pPr>
        <w:spacing w:after="0"/>
        <w:ind w:left="0"/>
        <w:jc w:val="both"/>
      </w:pPr>
      <w:r>
        <w:rPr>
          <w:rFonts w:ascii="Times New Roman"/>
          <w:b w:val="false"/>
          <w:i w:val="false"/>
          <w:color w:val="000000"/>
          <w:sz w:val="28"/>
        </w:rPr>
        <w:t>
      Шекаралары: Үржар ауылы, Абай, О.Жандосов, Зейнолла Сәнік, Қабанбай, Шыңқожа, Қ.Игенбаев, З.Габитов, С.Сейфуллин, Ш.Құдайбердиев, Құрманғазы, Н.Некрасов көшелері, Абылайхан даңғылы.</w:t>
      </w:r>
    </w:p>
    <w:bookmarkEnd w:id="77"/>
    <w:bookmarkStart w:name="z87" w:id="78"/>
    <w:p>
      <w:pPr>
        <w:spacing w:after="0"/>
        <w:ind w:left="0"/>
        <w:jc w:val="left"/>
      </w:pPr>
      <w:r>
        <w:rPr>
          <w:rFonts w:ascii="Times New Roman"/>
          <w:b/>
          <w:i w:val="false"/>
          <w:color w:val="000000"/>
        </w:rPr>
        <w:t xml:space="preserve"> № 429 сайлау учаскесі</w:t>
      </w:r>
    </w:p>
    <w:bookmarkEnd w:id="78"/>
    <w:bookmarkStart w:name="z88" w:id="79"/>
    <w:p>
      <w:pPr>
        <w:spacing w:after="0"/>
        <w:ind w:left="0"/>
        <w:jc w:val="both"/>
      </w:pPr>
      <w:r>
        <w:rPr>
          <w:rFonts w:ascii="Times New Roman"/>
          <w:b w:val="false"/>
          <w:i w:val="false"/>
          <w:color w:val="000000"/>
          <w:sz w:val="28"/>
        </w:rPr>
        <w:t>
      Орналасқан жері: Үржар ауылы, Абылайхан даңғылы № 105, әкімшілік ғимараты.</w:t>
      </w:r>
    </w:p>
    <w:bookmarkEnd w:id="79"/>
    <w:bookmarkStart w:name="z89" w:id="80"/>
    <w:p>
      <w:pPr>
        <w:spacing w:after="0"/>
        <w:ind w:left="0"/>
        <w:jc w:val="both"/>
      </w:pPr>
      <w:r>
        <w:rPr>
          <w:rFonts w:ascii="Times New Roman"/>
          <w:b w:val="false"/>
          <w:i w:val="false"/>
          <w:color w:val="000000"/>
          <w:sz w:val="28"/>
        </w:rPr>
        <w:t>
      Шекаралары: Үржар ауылы, Р.Белеуханов, Ағайынды Сәбиевтер, А.Воронков, В.Комаров, Ұлытау, Ю.Гагарин, С.Сейфуллин, Құрманғазы, Шыңқожа, А.Семушкина, Д.Каратаев, Н.Гоголь көшелері, Абылайхан даңғылы.</w:t>
      </w:r>
    </w:p>
    <w:bookmarkEnd w:id="80"/>
    <w:bookmarkStart w:name="z90" w:id="81"/>
    <w:p>
      <w:pPr>
        <w:spacing w:after="0"/>
        <w:ind w:left="0"/>
        <w:jc w:val="left"/>
      </w:pPr>
      <w:r>
        <w:rPr>
          <w:rFonts w:ascii="Times New Roman"/>
          <w:b/>
          <w:i w:val="false"/>
          <w:color w:val="000000"/>
        </w:rPr>
        <w:t xml:space="preserve"> № 430 сайлау учаскесі </w:t>
      </w:r>
    </w:p>
    <w:bookmarkEnd w:id="81"/>
    <w:bookmarkStart w:name="z91" w:id="82"/>
    <w:p>
      <w:pPr>
        <w:spacing w:after="0"/>
        <w:ind w:left="0"/>
        <w:jc w:val="both"/>
      </w:pPr>
      <w:r>
        <w:rPr>
          <w:rFonts w:ascii="Times New Roman"/>
          <w:b w:val="false"/>
          <w:i w:val="false"/>
          <w:color w:val="000000"/>
          <w:sz w:val="28"/>
        </w:rPr>
        <w:t>
      Орналасқан жері: Үржар ауылы, С.Сейфуллин көшесі № 63, Жауапкершілігі шектеулі серіктестік "Бексултан оқу орталығы".</w:t>
      </w:r>
    </w:p>
    <w:bookmarkEnd w:id="82"/>
    <w:bookmarkStart w:name="z92" w:id="83"/>
    <w:p>
      <w:pPr>
        <w:spacing w:after="0"/>
        <w:ind w:left="0"/>
        <w:jc w:val="both"/>
      </w:pPr>
      <w:r>
        <w:rPr>
          <w:rFonts w:ascii="Times New Roman"/>
          <w:b w:val="false"/>
          <w:i w:val="false"/>
          <w:color w:val="000000"/>
          <w:sz w:val="28"/>
        </w:rPr>
        <w:t>
      Шекаралары: Үржар ауылы, Р.Тұрғамбаев, Жидебай, З.Оспанова, Междуречная, О.Кебисбаев, Г.Титов, М.Әуезов, В.Белинский, Қазыбек би, С.Сейфуллин, С.Челюскин, В.Чкалов, Үржарға 80 жыл, Северная көшелері.</w:t>
      </w:r>
    </w:p>
    <w:bookmarkEnd w:id="83"/>
    <w:bookmarkStart w:name="z93" w:id="84"/>
    <w:p>
      <w:pPr>
        <w:spacing w:after="0"/>
        <w:ind w:left="0"/>
        <w:jc w:val="left"/>
      </w:pPr>
      <w:r>
        <w:rPr>
          <w:rFonts w:ascii="Times New Roman"/>
          <w:b/>
          <w:i w:val="false"/>
          <w:color w:val="000000"/>
        </w:rPr>
        <w:t xml:space="preserve"> № 431 сайлау учаскесі </w:t>
      </w:r>
    </w:p>
    <w:bookmarkEnd w:id="84"/>
    <w:bookmarkStart w:name="z94" w:id="85"/>
    <w:p>
      <w:pPr>
        <w:spacing w:after="0"/>
        <w:ind w:left="0"/>
        <w:jc w:val="both"/>
      </w:pPr>
      <w:r>
        <w:rPr>
          <w:rFonts w:ascii="Times New Roman"/>
          <w:b w:val="false"/>
          <w:i w:val="false"/>
          <w:color w:val="000000"/>
          <w:sz w:val="28"/>
        </w:rPr>
        <w:t>
      Орналасқан жері: Үржар ауылы, А.Панкратов көшесі № 14, Абай облысы білім басқармасының Үржар ауданы білім бөлімінің "Б.Момышұлы атындағы орта мектеп-бақша" коммуналдық мемлекеттік мекемесі.</w:t>
      </w:r>
    </w:p>
    <w:bookmarkEnd w:id="85"/>
    <w:bookmarkStart w:name="z95" w:id="86"/>
    <w:p>
      <w:pPr>
        <w:spacing w:after="0"/>
        <w:ind w:left="0"/>
        <w:jc w:val="both"/>
      </w:pPr>
      <w:r>
        <w:rPr>
          <w:rFonts w:ascii="Times New Roman"/>
          <w:b w:val="false"/>
          <w:i w:val="false"/>
          <w:color w:val="000000"/>
          <w:sz w:val="28"/>
        </w:rPr>
        <w:t>
      Шекаралары: Үржар ауылы, И.Павлов, А.Панкратов, А.Воронков, П.Кобозев, Ю.Гагарин, Р.Белеуханов, Т.Рысқұлов, М.Жұмабаев, Ә.Марғұлан, Аққу, Е.Брусиловский, А.Семушкина, Қажымұқан, Б.Ерзакович, Әл-Фараби, Н.Гоголь, В.Чкалов, С.Челюскин көшелері, Абылайхан даңғылы.</w:t>
      </w:r>
    </w:p>
    <w:bookmarkEnd w:id="86"/>
    <w:bookmarkStart w:name="z96" w:id="87"/>
    <w:p>
      <w:pPr>
        <w:spacing w:after="0"/>
        <w:ind w:left="0"/>
        <w:jc w:val="left"/>
      </w:pPr>
      <w:r>
        <w:rPr>
          <w:rFonts w:ascii="Times New Roman"/>
          <w:b/>
          <w:i w:val="false"/>
          <w:color w:val="000000"/>
        </w:rPr>
        <w:t xml:space="preserve"> № 432 сайлау учаскесі</w:t>
      </w:r>
    </w:p>
    <w:bookmarkEnd w:id="87"/>
    <w:bookmarkStart w:name="z97" w:id="88"/>
    <w:p>
      <w:pPr>
        <w:spacing w:after="0"/>
        <w:ind w:left="0"/>
        <w:jc w:val="both"/>
      </w:pPr>
      <w:r>
        <w:rPr>
          <w:rFonts w:ascii="Times New Roman"/>
          <w:b w:val="false"/>
          <w:i w:val="false"/>
          <w:color w:val="000000"/>
          <w:sz w:val="28"/>
        </w:rPr>
        <w:t>
      Орналасқан жері: Үржар ауылы, Ю.Гагарин № 121, Абай облысы білім басқармасының Үржар ауданы білім бөлімінің "Абай атындағы орта мектеп-бақша" коммуналдық мемлекеттік мекемесі.</w:t>
      </w:r>
    </w:p>
    <w:bookmarkEnd w:id="88"/>
    <w:bookmarkStart w:name="z98" w:id="89"/>
    <w:p>
      <w:pPr>
        <w:spacing w:after="0"/>
        <w:ind w:left="0"/>
        <w:jc w:val="both"/>
      </w:pPr>
      <w:r>
        <w:rPr>
          <w:rFonts w:ascii="Times New Roman"/>
          <w:b w:val="false"/>
          <w:i w:val="false"/>
          <w:color w:val="000000"/>
          <w:sz w:val="28"/>
        </w:rPr>
        <w:t>
      Шекаралары: Үржар ауылы, Алдияр, Жалын, Ә.Асфандияров, И.Мичурин, М.Мәметова, С.Сейфуллин, А.Семушкина, Бұхар-Жырау, Р.Белеуханов, Ю.Гагарин, З.Габитов, А.Воронков, М.Лермонтов, У.Барлықбаев, К.Сарсеков көшелері.</w:t>
      </w:r>
    </w:p>
    <w:bookmarkEnd w:id="89"/>
    <w:bookmarkStart w:name="z99" w:id="90"/>
    <w:p>
      <w:pPr>
        <w:spacing w:after="0"/>
        <w:ind w:left="0"/>
        <w:jc w:val="left"/>
      </w:pPr>
      <w:r>
        <w:rPr>
          <w:rFonts w:ascii="Times New Roman"/>
          <w:b/>
          <w:i w:val="false"/>
          <w:color w:val="000000"/>
        </w:rPr>
        <w:t xml:space="preserve"> № 433 сайлау учаскесі</w:t>
      </w:r>
    </w:p>
    <w:bookmarkEnd w:id="90"/>
    <w:bookmarkStart w:name="z100" w:id="91"/>
    <w:p>
      <w:pPr>
        <w:spacing w:after="0"/>
        <w:ind w:left="0"/>
        <w:jc w:val="both"/>
      </w:pPr>
      <w:r>
        <w:rPr>
          <w:rFonts w:ascii="Times New Roman"/>
          <w:b w:val="false"/>
          <w:i w:val="false"/>
          <w:color w:val="000000"/>
          <w:sz w:val="28"/>
        </w:rPr>
        <w:t>
      Орналасқан жері: Үржар ауылы, Ә.Олжаев көшесі №1, "Қазпошта" акционерлік қоғамының филиалы, Үржар аудандық пошта байланыс торабы, Үржар ауылдық № 3 пошта байланыс бөлімшесі.</w:t>
      </w:r>
    </w:p>
    <w:bookmarkEnd w:id="91"/>
    <w:bookmarkStart w:name="z101" w:id="92"/>
    <w:p>
      <w:pPr>
        <w:spacing w:after="0"/>
        <w:ind w:left="0"/>
        <w:jc w:val="both"/>
      </w:pPr>
      <w:r>
        <w:rPr>
          <w:rFonts w:ascii="Times New Roman"/>
          <w:b w:val="false"/>
          <w:i w:val="false"/>
          <w:color w:val="000000"/>
          <w:sz w:val="28"/>
        </w:rPr>
        <w:t>
      Шекаралары: Үржар ауылы, Ы.Алтынсарин, Ә.Әлпішева, Р.Мұқышев, Ә.Олжаев, Б.Сандыбаев, Абай, Бөгенбай, Зейнолла Сәнік, Б.Ақылжанова, М.Горький, Қабанбай көшелері.</w:t>
      </w:r>
    </w:p>
    <w:bookmarkEnd w:id="92"/>
    <w:bookmarkStart w:name="z102" w:id="93"/>
    <w:p>
      <w:pPr>
        <w:spacing w:after="0"/>
        <w:ind w:left="0"/>
        <w:jc w:val="left"/>
      </w:pPr>
      <w:r>
        <w:rPr>
          <w:rFonts w:ascii="Times New Roman"/>
          <w:b/>
          <w:i w:val="false"/>
          <w:color w:val="000000"/>
        </w:rPr>
        <w:t xml:space="preserve"> № 434 сайлау учаскесі </w:t>
      </w:r>
    </w:p>
    <w:bookmarkEnd w:id="93"/>
    <w:bookmarkStart w:name="z103" w:id="94"/>
    <w:p>
      <w:pPr>
        <w:spacing w:after="0"/>
        <w:ind w:left="0"/>
        <w:jc w:val="both"/>
      </w:pPr>
      <w:r>
        <w:rPr>
          <w:rFonts w:ascii="Times New Roman"/>
          <w:b w:val="false"/>
          <w:i w:val="false"/>
          <w:color w:val="000000"/>
          <w:sz w:val="28"/>
        </w:rPr>
        <w:t xml:space="preserve">
      Орналасқан жері: Үржар ауылы, Абылайхан даңғылы № 128, Жедел басқару құқығындағы "Үржар ауданы әкімдігінің "Мәдениет үйі" мемлекеттік коммуналдық қазыналық кәсіпорыны. </w:t>
      </w:r>
    </w:p>
    <w:bookmarkEnd w:id="94"/>
    <w:bookmarkStart w:name="z104" w:id="95"/>
    <w:p>
      <w:pPr>
        <w:spacing w:after="0"/>
        <w:ind w:left="0"/>
        <w:jc w:val="both"/>
      </w:pPr>
      <w:r>
        <w:rPr>
          <w:rFonts w:ascii="Times New Roman"/>
          <w:b w:val="false"/>
          <w:i w:val="false"/>
          <w:color w:val="000000"/>
          <w:sz w:val="28"/>
        </w:rPr>
        <w:t>
      Шекаралары: Үржар ауылы, Қабанбай, Зейнолла Сәнік, З.Космодемьянская, Н.Борцов, Есіл, Ж.Жұмаділов, Алтай, Ш.Құдайбердиев, Қ. Игенбаев, Т. Рысқұлов, Жамбыл, О.Жандосов, Х.Мұхаметкаримов, Абай, А.Пушкин, Т.Айғожин, Мамыр көшелері, Абылайхан даңғылы.</w:t>
      </w:r>
    </w:p>
    <w:bookmarkEnd w:id="95"/>
    <w:bookmarkStart w:name="z105" w:id="96"/>
    <w:p>
      <w:pPr>
        <w:spacing w:after="0"/>
        <w:ind w:left="0"/>
        <w:jc w:val="left"/>
      </w:pPr>
      <w:r>
        <w:rPr>
          <w:rFonts w:ascii="Times New Roman"/>
          <w:b/>
          <w:i w:val="false"/>
          <w:color w:val="000000"/>
        </w:rPr>
        <w:t xml:space="preserve"> № 435 сайлау учаскесі </w:t>
      </w:r>
    </w:p>
    <w:bookmarkEnd w:id="96"/>
    <w:bookmarkStart w:name="z106" w:id="97"/>
    <w:p>
      <w:pPr>
        <w:spacing w:after="0"/>
        <w:ind w:left="0"/>
        <w:jc w:val="both"/>
      </w:pPr>
      <w:r>
        <w:rPr>
          <w:rFonts w:ascii="Times New Roman"/>
          <w:b w:val="false"/>
          <w:i w:val="false"/>
          <w:color w:val="000000"/>
          <w:sz w:val="28"/>
        </w:rPr>
        <w:t>
      Орналасқан жері: Қызылту ауылы, С.Сұртаев көшесі № 39 А, Абай облысы білім басқармасының Үржар ауданы білім бөлімінің "Кішкенетау орта мектебі" коммуналдық мемлекеттік мекемесі.</w:t>
      </w:r>
    </w:p>
    <w:bookmarkEnd w:id="97"/>
    <w:bookmarkStart w:name="z107" w:id="98"/>
    <w:p>
      <w:pPr>
        <w:spacing w:after="0"/>
        <w:ind w:left="0"/>
        <w:jc w:val="both"/>
      </w:pPr>
      <w:r>
        <w:rPr>
          <w:rFonts w:ascii="Times New Roman"/>
          <w:b w:val="false"/>
          <w:i w:val="false"/>
          <w:color w:val="000000"/>
          <w:sz w:val="28"/>
        </w:rPr>
        <w:t xml:space="preserve">
      Шекаралары: Қызылту ауылы, Жәнібек, Абай, Ю.Гагарин, О.Құрман, С.Сұртаев көшелері. </w:t>
      </w:r>
    </w:p>
    <w:bookmarkEnd w:id="98"/>
    <w:bookmarkStart w:name="z108" w:id="99"/>
    <w:p>
      <w:pPr>
        <w:spacing w:after="0"/>
        <w:ind w:left="0"/>
        <w:jc w:val="left"/>
      </w:pPr>
      <w:r>
        <w:rPr>
          <w:rFonts w:ascii="Times New Roman"/>
          <w:b/>
          <w:i w:val="false"/>
          <w:color w:val="000000"/>
        </w:rPr>
        <w:t xml:space="preserve"> № 436 сайлау учаскесі </w:t>
      </w:r>
    </w:p>
    <w:bookmarkEnd w:id="99"/>
    <w:bookmarkStart w:name="z109" w:id="100"/>
    <w:p>
      <w:pPr>
        <w:spacing w:after="0"/>
        <w:ind w:left="0"/>
        <w:jc w:val="both"/>
      </w:pPr>
      <w:r>
        <w:rPr>
          <w:rFonts w:ascii="Times New Roman"/>
          <w:b w:val="false"/>
          <w:i w:val="false"/>
          <w:color w:val="000000"/>
          <w:sz w:val="28"/>
        </w:rPr>
        <w:t>
      Орналасқан жері: Бұрған ауылы, Орталық № 31, "Абай облысы денсаулық сақтау басқармасының "Үржар ауданының орталық аудандық ауруханасы" шаруашылық құқығындағы коммуналдық мемлекеттік мекемесі, Бұрған ауылдық медициналық пункті.</w:t>
      </w:r>
    </w:p>
    <w:bookmarkEnd w:id="100"/>
    <w:bookmarkStart w:name="z110" w:id="101"/>
    <w:p>
      <w:pPr>
        <w:spacing w:after="0"/>
        <w:ind w:left="0"/>
        <w:jc w:val="both"/>
      </w:pPr>
      <w:r>
        <w:rPr>
          <w:rFonts w:ascii="Times New Roman"/>
          <w:b w:val="false"/>
          <w:i w:val="false"/>
          <w:color w:val="000000"/>
          <w:sz w:val="28"/>
        </w:rPr>
        <w:t>
      Шекаралары: Бұрған ауылы, Орталық көшесі.</w:t>
      </w:r>
    </w:p>
    <w:bookmarkEnd w:id="101"/>
    <w:bookmarkStart w:name="z111" w:id="102"/>
    <w:p>
      <w:pPr>
        <w:spacing w:after="0"/>
        <w:ind w:left="0"/>
        <w:jc w:val="left"/>
      </w:pPr>
      <w:r>
        <w:rPr>
          <w:rFonts w:ascii="Times New Roman"/>
          <w:b/>
          <w:i w:val="false"/>
          <w:color w:val="000000"/>
        </w:rPr>
        <w:t xml:space="preserve"> № 437 сайлау учаскесі </w:t>
      </w:r>
    </w:p>
    <w:bookmarkEnd w:id="102"/>
    <w:bookmarkStart w:name="z112" w:id="103"/>
    <w:p>
      <w:pPr>
        <w:spacing w:after="0"/>
        <w:ind w:left="0"/>
        <w:jc w:val="both"/>
      </w:pPr>
      <w:r>
        <w:rPr>
          <w:rFonts w:ascii="Times New Roman"/>
          <w:b w:val="false"/>
          <w:i w:val="false"/>
          <w:color w:val="000000"/>
          <w:sz w:val="28"/>
        </w:rPr>
        <w:t>
      Орналасқан жері: Бестерек ауылы, Мир көшесі № 40 Б, Абай облысы білім басқармасының Үржар ауданы білім бөлімінің "М.Хасенов атындағы Бестерек орта мектеп-бақша және мектеп жанындағы интернат" коммуналдық мемлекеттік мекемесі.</w:t>
      </w:r>
    </w:p>
    <w:bookmarkEnd w:id="103"/>
    <w:bookmarkStart w:name="z113" w:id="104"/>
    <w:p>
      <w:pPr>
        <w:spacing w:after="0"/>
        <w:ind w:left="0"/>
        <w:jc w:val="both"/>
      </w:pPr>
      <w:r>
        <w:rPr>
          <w:rFonts w:ascii="Times New Roman"/>
          <w:b w:val="false"/>
          <w:i w:val="false"/>
          <w:color w:val="000000"/>
          <w:sz w:val="28"/>
        </w:rPr>
        <w:t>
      Шекаралары: Бестерек ауылы, М.Әуезов, Абай, Мир, Ардагерлер, А.Байтұрсынов, Ю.Гагарин, Б.Момышұлы, Т.Әубәкіров көшелері.</w:t>
      </w:r>
    </w:p>
    <w:bookmarkEnd w:id="104"/>
    <w:bookmarkStart w:name="z114" w:id="105"/>
    <w:p>
      <w:pPr>
        <w:spacing w:after="0"/>
        <w:ind w:left="0"/>
        <w:jc w:val="left"/>
      </w:pPr>
      <w:r>
        <w:rPr>
          <w:rFonts w:ascii="Times New Roman"/>
          <w:b/>
          <w:i w:val="false"/>
          <w:color w:val="000000"/>
        </w:rPr>
        <w:t xml:space="preserve"> № 438 сайлау учаскесі</w:t>
      </w:r>
    </w:p>
    <w:bookmarkEnd w:id="105"/>
    <w:bookmarkStart w:name="z115" w:id="106"/>
    <w:p>
      <w:pPr>
        <w:spacing w:after="0"/>
        <w:ind w:left="0"/>
        <w:jc w:val="both"/>
      </w:pPr>
      <w:r>
        <w:rPr>
          <w:rFonts w:ascii="Times New Roman"/>
          <w:b w:val="false"/>
          <w:i w:val="false"/>
          <w:color w:val="000000"/>
          <w:sz w:val="28"/>
        </w:rPr>
        <w:t>
      Орналасқан жері: Ер Қабанбай ауылы, Ш. Құдайбердиев көшесі № 43, Абай облысы білім басқармасының Үржар ауданы білім бөлімінің "Ер Қабанбай орта мектеп-бақша" коммуналдық мемлекеттік мекемесі.</w:t>
      </w:r>
    </w:p>
    <w:bookmarkEnd w:id="106"/>
    <w:bookmarkStart w:name="z116" w:id="107"/>
    <w:p>
      <w:pPr>
        <w:spacing w:after="0"/>
        <w:ind w:left="0"/>
        <w:jc w:val="both"/>
      </w:pPr>
      <w:r>
        <w:rPr>
          <w:rFonts w:ascii="Times New Roman"/>
          <w:b w:val="false"/>
          <w:i w:val="false"/>
          <w:color w:val="000000"/>
          <w:sz w:val="28"/>
        </w:rPr>
        <w:t>
      Шекаралары: Ер Қабанбай ауылы, Абай, М.Әуезов, Б.Төлегенова, Ә.Қашаубаев, Ш.Құдайбердиев, Б.Момышұлы көшелері.</w:t>
      </w:r>
    </w:p>
    <w:bookmarkEnd w:id="107"/>
    <w:bookmarkStart w:name="z117" w:id="108"/>
    <w:p>
      <w:pPr>
        <w:spacing w:after="0"/>
        <w:ind w:left="0"/>
        <w:jc w:val="left"/>
      </w:pPr>
      <w:r>
        <w:rPr>
          <w:rFonts w:ascii="Times New Roman"/>
          <w:b/>
          <w:i w:val="false"/>
          <w:color w:val="000000"/>
        </w:rPr>
        <w:t xml:space="preserve"> № 439 сайлау учаскесі </w:t>
      </w:r>
    </w:p>
    <w:bookmarkEnd w:id="108"/>
    <w:bookmarkStart w:name="z118" w:id="109"/>
    <w:p>
      <w:pPr>
        <w:spacing w:after="0"/>
        <w:ind w:left="0"/>
        <w:jc w:val="both"/>
      </w:pPr>
      <w:r>
        <w:rPr>
          <w:rFonts w:ascii="Times New Roman"/>
          <w:b w:val="false"/>
          <w:i w:val="false"/>
          <w:color w:val="000000"/>
          <w:sz w:val="28"/>
        </w:rPr>
        <w:t>
      Орналасқан жері: Қазымбет ауылы, М.Әуезов көшесі № 1, Абай облысы білім басқармасының Үржар ауданы білім бөлімінің "Қазымбет орта мектеп-бақша" коммуналдық мемлекеттік мекемесі.</w:t>
      </w:r>
    </w:p>
    <w:bookmarkEnd w:id="109"/>
    <w:bookmarkStart w:name="z119" w:id="110"/>
    <w:p>
      <w:pPr>
        <w:spacing w:after="0"/>
        <w:ind w:left="0"/>
        <w:jc w:val="both"/>
      </w:pPr>
      <w:r>
        <w:rPr>
          <w:rFonts w:ascii="Times New Roman"/>
          <w:b w:val="false"/>
          <w:i w:val="false"/>
          <w:color w:val="000000"/>
          <w:sz w:val="28"/>
        </w:rPr>
        <w:t xml:space="preserve">
      Шекаралары: Қазымбет ауылы, Қ.Рысқұлбеков, Т.Рысқұлов, М.Әуезов, Р.Қошқарбаев көшелері. </w:t>
      </w:r>
    </w:p>
    <w:bookmarkEnd w:id="110"/>
    <w:bookmarkStart w:name="z120" w:id="111"/>
    <w:p>
      <w:pPr>
        <w:spacing w:after="0"/>
        <w:ind w:left="0"/>
        <w:jc w:val="left"/>
      </w:pPr>
      <w:r>
        <w:rPr>
          <w:rFonts w:ascii="Times New Roman"/>
          <w:b/>
          <w:i w:val="false"/>
          <w:color w:val="000000"/>
        </w:rPr>
        <w:t xml:space="preserve"> № 440 сайлау учаскесі </w:t>
      </w:r>
    </w:p>
    <w:bookmarkEnd w:id="111"/>
    <w:bookmarkStart w:name="z121" w:id="112"/>
    <w:p>
      <w:pPr>
        <w:spacing w:after="0"/>
        <w:ind w:left="0"/>
        <w:jc w:val="both"/>
      </w:pPr>
      <w:r>
        <w:rPr>
          <w:rFonts w:ascii="Times New Roman"/>
          <w:b w:val="false"/>
          <w:i w:val="false"/>
          <w:color w:val="000000"/>
          <w:sz w:val="28"/>
        </w:rPr>
        <w:t>
      Орналасқан жері: Барқытбел ауылы, И.Панфилов көшесі № 6 Д, Абай облысы білім басқармасының Үржар ауданы білім бөлімінің "Барқытбел орта мектеп-бақша" коммуналдық мемлекеттік мекемесі.</w:t>
      </w:r>
    </w:p>
    <w:bookmarkEnd w:id="112"/>
    <w:bookmarkStart w:name="z122" w:id="113"/>
    <w:p>
      <w:pPr>
        <w:spacing w:after="0"/>
        <w:ind w:left="0"/>
        <w:jc w:val="both"/>
      </w:pPr>
      <w:r>
        <w:rPr>
          <w:rFonts w:ascii="Times New Roman"/>
          <w:b w:val="false"/>
          <w:i w:val="false"/>
          <w:color w:val="000000"/>
          <w:sz w:val="28"/>
        </w:rPr>
        <w:t>
      Шекаралары: Барқытбел ауылы, Ю.Гагарин, Ш.Уәлиханов, Советская, Краснопартизанская, Мир, И.Панфилов, Юбилейная, М.Әуезов көшелері.</w:t>
      </w:r>
    </w:p>
    <w:bookmarkEnd w:id="113"/>
    <w:bookmarkStart w:name="z123" w:id="114"/>
    <w:p>
      <w:pPr>
        <w:spacing w:after="0"/>
        <w:ind w:left="0"/>
        <w:jc w:val="left"/>
      </w:pPr>
      <w:r>
        <w:rPr>
          <w:rFonts w:ascii="Times New Roman"/>
          <w:b/>
          <w:i w:val="false"/>
          <w:color w:val="000000"/>
        </w:rPr>
        <w:t xml:space="preserve"> № 441 сайлау учаскесі </w:t>
      </w:r>
    </w:p>
    <w:bookmarkEnd w:id="114"/>
    <w:bookmarkStart w:name="z124" w:id="115"/>
    <w:p>
      <w:pPr>
        <w:spacing w:after="0"/>
        <w:ind w:left="0"/>
        <w:jc w:val="both"/>
      </w:pPr>
      <w:r>
        <w:rPr>
          <w:rFonts w:ascii="Times New Roman"/>
          <w:b w:val="false"/>
          <w:i w:val="false"/>
          <w:color w:val="000000"/>
          <w:sz w:val="28"/>
        </w:rPr>
        <w:t>
      Орналасқан жері: Батпақты ауылы, Октябрьская көшесі № 38, Абай облысы білім басқармасының Үржар ауданы білім бөлімінің "Батпақты негізгі мектебі" коммуналдық мемлекеттік мекемесі.</w:t>
      </w:r>
    </w:p>
    <w:bookmarkEnd w:id="115"/>
    <w:bookmarkStart w:name="z125" w:id="116"/>
    <w:p>
      <w:pPr>
        <w:spacing w:after="0"/>
        <w:ind w:left="0"/>
        <w:jc w:val="both"/>
      </w:pPr>
      <w:r>
        <w:rPr>
          <w:rFonts w:ascii="Times New Roman"/>
          <w:b w:val="false"/>
          <w:i w:val="false"/>
          <w:color w:val="000000"/>
          <w:sz w:val="28"/>
        </w:rPr>
        <w:t>
      Шекаралары: Батпақты ауылы, Подгорная, Октябрьская, Колхозная көшелері.</w:t>
      </w:r>
    </w:p>
    <w:bookmarkEnd w:id="116"/>
    <w:bookmarkStart w:name="z126" w:id="117"/>
    <w:p>
      <w:pPr>
        <w:spacing w:after="0"/>
        <w:ind w:left="0"/>
        <w:jc w:val="left"/>
      </w:pPr>
      <w:r>
        <w:rPr>
          <w:rFonts w:ascii="Times New Roman"/>
          <w:b/>
          <w:i w:val="false"/>
          <w:color w:val="000000"/>
        </w:rPr>
        <w:t xml:space="preserve"> № 442 сайлау учаскесі </w:t>
      </w:r>
    </w:p>
    <w:bookmarkEnd w:id="117"/>
    <w:bookmarkStart w:name="z127" w:id="118"/>
    <w:p>
      <w:pPr>
        <w:spacing w:after="0"/>
        <w:ind w:left="0"/>
        <w:jc w:val="both"/>
      </w:pPr>
      <w:r>
        <w:rPr>
          <w:rFonts w:ascii="Times New Roman"/>
          <w:b w:val="false"/>
          <w:i w:val="false"/>
          <w:color w:val="000000"/>
          <w:sz w:val="28"/>
        </w:rPr>
        <w:t>
      Орналасқан жері: Некрасовка ауылы, Садовая көшесі № 2 А, Абай облысы білім басқармасының Үржар ауданы білім бөлімінің "Некрасовка орта мектеп-бақша" коммуналдық мемлекеттік мекемесі.</w:t>
      </w:r>
    </w:p>
    <w:bookmarkEnd w:id="118"/>
    <w:bookmarkStart w:name="z128" w:id="119"/>
    <w:p>
      <w:pPr>
        <w:spacing w:after="0"/>
        <w:ind w:left="0"/>
        <w:jc w:val="both"/>
      </w:pPr>
      <w:r>
        <w:rPr>
          <w:rFonts w:ascii="Times New Roman"/>
          <w:b w:val="false"/>
          <w:i w:val="false"/>
          <w:color w:val="000000"/>
          <w:sz w:val="28"/>
        </w:rPr>
        <w:t>
      Шекаралары: Некрасовка ауылы, Абай, М.Калинин, Партизанская, Садовая, К.Маркс, Трактовая көшелері.</w:t>
      </w:r>
    </w:p>
    <w:bookmarkEnd w:id="119"/>
    <w:bookmarkStart w:name="z129" w:id="120"/>
    <w:p>
      <w:pPr>
        <w:spacing w:after="0"/>
        <w:ind w:left="0"/>
        <w:jc w:val="left"/>
      </w:pPr>
      <w:r>
        <w:rPr>
          <w:rFonts w:ascii="Times New Roman"/>
          <w:b/>
          <w:i w:val="false"/>
          <w:color w:val="000000"/>
        </w:rPr>
        <w:t xml:space="preserve"> № 443 сайлау учаскесі </w:t>
      </w:r>
    </w:p>
    <w:bookmarkEnd w:id="120"/>
    <w:bookmarkStart w:name="z130" w:id="121"/>
    <w:p>
      <w:pPr>
        <w:spacing w:after="0"/>
        <w:ind w:left="0"/>
        <w:jc w:val="both"/>
      </w:pPr>
      <w:r>
        <w:rPr>
          <w:rFonts w:ascii="Times New Roman"/>
          <w:b w:val="false"/>
          <w:i w:val="false"/>
          <w:color w:val="000000"/>
          <w:sz w:val="28"/>
        </w:rPr>
        <w:t>
      Орналасқан жері: Благодатное ауылы, В.Ленин көшесі № 51, Абай облысы білім басқармасының Үржар ауданы білім бөлімінің "Теректі негізгі мектебі" коммуналдық мемлекеттік мекемесі.</w:t>
      </w:r>
    </w:p>
    <w:bookmarkEnd w:id="121"/>
    <w:bookmarkStart w:name="z131" w:id="122"/>
    <w:p>
      <w:pPr>
        <w:spacing w:after="0"/>
        <w:ind w:left="0"/>
        <w:jc w:val="both"/>
      </w:pPr>
      <w:r>
        <w:rPr>
          <w:rFonts w:ascii="Times New Roman"/>
          <w:b w:val="false"/>
          <w:i w:val="false"/>
          <w:color w:val="000000"/>
          <w:sz w:val="28"/>
        </w:rPr>
        <w:t>
      Шекаралары: Благодатное ауылы, В.Ленин, А.Островский көшелері.</w:t>
      </w:r>
    </w:p>
    <w:bookmarkEnd w:id="122"/>
    <w:bookmarkStart w:name="z132" w:id="123"/>
    <w:p>
      <w:pPr>
        <w:spacing w:after="0"/>
        <w:ind w:left="0"/>
        <w:jc w:val="left"/>
      </w:pPr>
      <w:r>
        <w:rPr>
          <w:rFonts w:ascii="Times New Roman"/>
          <w:b/>
          <w:i w:val="false"/>
          <w:color w:val="000000"/>
        </w:rPr>
        <w:t xml:space="preserve"> № 444 сайлау учаскесі </w:t>
      </w:r>
    </w:p>
    <w:bookmarkEnd w:id="123"/>
    <w:bookmarkStart w:name="z133" w:id="124"/>
    <w:p>
      <w:pPr>
        <w:spacing w:after="0"/>
        <w:ind w:left="0"/>
        <w:jc w:val="both"/>
      </w:pPr>
      <w:r>
        <w:rPr>
          <w:rFonts w:ascii="Times New Roman"/>
          <w:b w:val="false"/>
          <w:i w:val="false"/>
          <w:color w:val="000000"/>
          <w:sz w:val="28"/>
        </w:rPr>
        <w:t>
      Орналасқан жері: Науалы ауылы, Р.Оразғали көшесі № 4, Абай облысы білім басқармасының Үржар ауданы білім бөлімінің "Науалы орта мектебі" коммуналдық мемлекеттік мекемесі.</w:t>
      </w:r>
    </w:p>
    <w:bookmarkEnd w:id="124"/>
    <w:bookmarkStart w:name="z134" w:id="125"/>
    <w:p>
      <w:pPr>
        <w:spacing w:after="0"/>
        <w:ind w:left="0"/>
        <w:jc w:val="both"/>
      </w:pPr>
      <w:r>
        <w:rPr>
          <w:rFonts w:ascii="Times New Roman"/>
          <w:b w:val="false"/>
          <w:i w:val="false"/>
          <w:color w:val="000000"/>
          <w:sz w:val="28"/>
        </w:rPr>
        <w:t>
      Шекаралары: Науалы ауылы, ауылдың солтүстік жағы, О.Рахметов Х.Қазбеков, Ш.Уәлиханов, А.Байтұрсынов, Қабанбай, Наурыз, Ә.Молдағұлова, Р.Мұқашбек, Абай, Р.Оразғали, Бөкенші, К.Байсеитова, І.Есенберлин, Желтоқсан, Қ.Рысқұлбеков көшелері.</w:t>
      </w:r>
    </w:p>
    <w:bookmarkEnd w:id="125"/>
    <w:bookmarkStart w:name="z135" w:id="126"/>
    <w:p>
      <w:pPr>
        <w:spacing w:after="0"/>
        <w:ind w:left="0"/>
        <w:jc w:val="left"/>
      </w:pPr>
      <w:r>
        <w:rPr>
          <w:rFonts w:ascii="Times New Roman"/>
          <w:b/>
          <w:i w:val="false"/>
          <w:color w:val="000000"/>
        </w:rPr>
        <w:t xml:space="preserve"> № 445 сайлау учаскесі</w:t>
      </w:r>
    </w:p>
    <w:bookmarkEnd w:id="126"/>
    <w:bookmarkStart w:name="z136" w:id="127"/>
    <w:p>
      <w:pPr>
        <w:spacing w:after="0"/>
        <w:ind w:left="0"/>
        <w:jc w:val="both"/>
      </w:pPr>
      <w:r>
        <w:rPr>
          <w:rFonts w:ascii="Times New Roman"/>
          <w:b w:val="false"/>
          <w:i w:val="false"/>
          <w:color w:val="000000"/>
          <w:sz w:val="28"/>
        </w:rPr>
        <w:t>
      Орналасқан жері: Науалы ауылы, Т.Бигельдинов көшесі № 1 А, Абай облысы білім басқармасының Үржар ауданы білім бөлімінің "Қойшыбай Төлеубеков атындағы орта мектебі" коммуналдық мемлекеттік мекемесі.</w:t>
      </w:r>
    </w:p>
    <w:bookmarkEnd w:id="127"/>
    <w:bookmarkStart w:name="z137" w:id="128"/>
    <w:p>
      <w:pPr>
        <w:spacing w:after="0"/>
        <w:ind w:left="0"/>
        <w:jc w:val="both"/>
      </w:pPr>
      <w:r>
        <w:rPr>
          <w:rFonts w:ascii="Times New Roman"/>
          <w:b w:val="false"/>
          <w:i w:val="false"/>
          <w:color w:val="000000"/>
          <w:sz w:val="28"/>
        </w:rPr>
        <w:t>
      Шекаралары: Науалы ауылы, ауылдың оңтүстік-батыс жағы, О.Рахметов, Ғ.Мұратбаев, Бұхар жырау, Т.Бигельдинов, М.Әуезов, Л.Усатов, Абылайхан, М.Мақатаев, Амангелді, Бөгенбай, Байкенже, Шәкәрім, Ақылжан көшелері.</w:t>
      </w:r>
    </w:p>
    <w:bookmarkEnd w:id="128"/>
    <w:bookmarkStart w:name="z138" w:id="129"/>
    <w:p>
      <w:pPr>
        <w:spacing w:after="0"/>
        <w:ind w:left="0"/>
        <w:jc w:val="left"/>
      </w:pPr>
      <w:r>
        <w:rPr>
          <w:rFonts w:ascii="Times New Roman"/>
          <w:b/>
          <w:i w:val="false"/>
          <w:color w:val="000000"/>
        </w:rPr>
        <w:t xml:space="preserve"> № 446 сайлау учаскесі</w:t>
      </w:r>
    </w:p>
    <w:bookmarkEnd w:id="129"/>
    <w:bookmarkStart w:name="z139" w:id="130"/>
    <w:p>
      <w:pPr>
        <w:spacing w:after="0"/>
        <w:ind w:left="0"/>
        <w:jc w:val="both"/>
      </w:pPr>
      <w:r>
        <w:rPr>
          <w:rFonts w:ascii="Times New Roman"/>
          <w:b w:val="false"/>
          <w:i w:val="false"/>
          <w:color w:val="000000"/>
          <w:sz w:val="28"/>
        </w:rPr>
        <w:t>
      Орналасқан жері: Малақ ауылы, Амангелді көшесі № 110, Жедел басқару құқығындағы "Үржар ауданы әкімдігінің "Мәдениет үйі" мемлекеттік коммуналдық қазыналық кәсіпорыны, Малақ ауылдық клубы.</w:t>
      </w:r>
    </w:p>
    <w:bookmarkEnd w:id="130"/>
    <w:bookmarkStart w:name="z140" w:id="131"/>
    <w:p>
      <w:pPr>
        <w:spacing w:after="0"/>
        <w:ind w:left="0"/>
        <w:jc w:val="both"/>
      </w:pPr>
      <w:r>
        <w:rPr>
          <w:rFonts w:ascii="Times New Roman"/>
          <w:b w:val="false"/>
          <w:i w:val="false"/>
          <w:color w:val="000000"/>
          <w:sz w:val="28"/>
        </w:rPr>
        <w:t>
      Шекаралары: Малақ ауылы, Амангелді, М.Маметова, Әл-Фараби көшелері.</w:t>
      </w:r>
    </w:p>
    <w:bookmarkEnd w:id="131"/>
    <w:bookmarkStart w:name="z141" w:id="132"/>
    <w:p>
      <w:pPr>
        <w:spacing w:after="0"/>
        <w:ind w:left="0"/>
        <w:jc w:val="left"/>
      </w:pPr>
      <w:r>
        <w:rPr>
          <w:rFonts w:ascii="Times New Roman"/>
          <w:b/>
          <w:i w:val="false"/>
          <w:color w:val="000000"/>
        </w:rPr>
        <w:t xml:space="preserve"> № 447 сайлау учаскесі </w:t>
      </w:r>
    </w:p>
    <w:bookmarkEnd w:id="132"/>
    <w:bookmarkStart w:name="z142" w:id="133"/>
    <w:p>
      <w:pPr>
        <w:spacing w:after="0"/>
        <w:ind w:left="0"/>
        <w:jc w:val="both"/>
      </w:pPr>
      <w:r>
        <w:rPr>
          <w:rFonts w:ascii="Times New Roman"/>
          <w:b w:val="false"/>
          <w:i w:val="false"/>
          <w:color w:val="000000"/>
          <w:sz w:val="28"/>
        </w:rPr>
        <w:t>
      Орналасқан жері: Көлденең ауылы, Ардагерлер көшесі № 43, Жедел басқару құқығындағы "Үржар ауданы әкімдігінің "Мәдениет үйі" мемлекеттік коммуналдық қазыналық кәсіпорыны, Көлденең ауылдық клубы.</w:t>
      </w:r>
    </w:p>
    <w:bookmarkEnd w:id="133"/>
    <w:bookmarkStart w:name="z143" w:id="134"/>
    <w:p>
      <w:pPr>
        <w:spacing w:after="0"/>
        <w:ind w:left="0"/>
        <w:jc w:val="both"/>
      </w:pPr>
      <w:r>
        <w:rPr>
          <w:rFonts w:ascii="Times New Roman"/>
          <w:b w:val="false"/>
          <w:i w:val="false"/>
          <w:color w:val="000000"/>
          <w:sz w:val="28"/>
        </w:rPr>
        <w:t>
      Шекаралары: Көлденең ауылы, Набережная, Би Боранбай, О.Молдағажыұлы, Школьная, Ардагерлер, М.Мақатаев, Б.Момышұлы, Абай, Ә.Молдағұлова, Степная, М.Әуезов көшелері.</w:t>
      </w:r>
    </w:p>
    <w:bookmarkEnd w:id="134"/>
    <w:bookmarkStart w:name="z144" w:id="135"/>
    <w:p>
      <w:pPr>
        <w:spacing w:after="0"/>
        <w:ind w:left="0"/>
        <w:jc w:val="left"/>
      </w:pPr>
      <w:r>
        <w:rPr>
          <w:rFonts w:ascii="Times New Roman"/>
          <w:b/>
          <w:i w:val="false"/>
          <w:color w:val="000000"/>
        </w:rPr>
        <w:t xml:space="preserve"> № 448 сайлау учаскесі </w:t>
      </w:r>
    </w:p>
    <w:bookmarkEnd w:id="135"/>
    <w:bookmarkStart w:name="z145" w:id="136"/>
    <w:p>
      <w:pPr>
        <w:spacing w:after="0"/>
        <w:ind w:left="0"/>
        <w:jc w:val="both"/>
      </w:pPr>
      <w:r>
        <w:rPr>
          <w:rFonts w:ascii="Times New Roman"/>
          <w:b w:val="false"/>
          <w:i w:val="false"/>
          <w:color w:val="000000"/>
          <w:sz w:val="28"/>
        </w:rPr>
        <w:t>
      Орналасқан жері: Көкөзек ауылы, Абай көшесі № 73, Жедел басқару құқығындағы "Үржар ауданы әкімдігінің "Мәдениет үйі" мемлекеттік коммуналдық қазыналық кәсіпорыны, Көкөзек ауылдық клубы.</w:t>
      </w:r>
    </w:p>
    <w:bookmarkEnd w:id="136"/>
    <w:bookmarkStart w:name="z146" w:id="137"/>
    <w:p>
      <w:pPr>
        <w:spacing w:after="0"/>
        <w:ind w:left="0"/>
        <w:jc w:val="both"/>
      </w:pPr>
      <w:r>
        <w:rPr>
          <w:rFonts w:ascii="Times New Roman"/>
          <w:b w:val="false"/>
          <w:i w:val="false"/>
          <w:color w:val="000000"/>
          <w:sz w:val="28"/>
        </w:rPr>
        <w:t>
      Шекаралары: Көкөзек ауылы, Абай, Қ.Қайсенов, И.Панфилов, Амангелді, Қ.Сәтпаев, М.Мәметова, Жалаңаш, Н.Гастелло, Жамбыл, Қабанбай, Б.Момышұлы, С.Байжарасов, Ә.Молдағұлова, А.Матросов, Тарбағатай көшелері.</w:t>
      </w:r>
    </w:p>
    <w:bookmarkEnd w:id="137"/>
    <w:bookmarkStart w:name="z147" w:id="138"/>
    <w:p>
      <w:pPr>
        <w:spacing w:after="0"/>
        <w:ind w:left="0"/>
        <w:jc w:val="left"/>
      </w:pPr>
      <w:r>
        <w:rPr>
          <w:rFonts w:ascii="Times New Roman"/>
          <w:b/>
          <w:i w:val="false"/>
          <w:color w:val="000000"/>
        </w:rPr>
        <w:t xml:space="preserve"> № 449 сайлау учаскесі </w:t>
      </w:r>
    </w:p>
    <w:bookmarkEnd w:id="138"/>
    <w:bookmarkStart w:name="z148" w:id="139"/>
    <w:p>
      <w:pPr>
        <w:spacing w:after="0"/>
        <w:ind w:left="0"/>
        <w:jc w:val="both"/>
      </w:pPr>
      <w:r>
        <w:rPr>
          <w:rFonts w:ascii="Times New Roman"/>
          <w:b w:val="false"/>
          <w:i w:val="false"/>
          <w:color w:val="000000"/>
          <w:sz w:val="28"/>
        </w:rPr>
        <w:t>
      Орналасқан жері: Елтай ауылы, Бұхар көшесі № 74, Абай облысы білім басқармасының Үржар ауданы білім бөлімінің "Қ.Игенбайұлы атындағы орта мектеп-бақша" коммуналдық мемлекеттік мекемесі.</w:t>
      </w:r>
    </w:p>
    <w:bookmarkEnd w:id="139"/>
    <w:bookmarkStart w:name="z149" w:id="140"/>
    <w:p>
      <w:pPr>
        <w:spacing w:after="0"/>
        <w:ind w:left="0"/>
        <w:jc w:val="both"/>
      </w:pPr>
      <w:r>
        <w:rPr>
          <w:rFonts w:ascii="Times New Roman"/>
          <w:b w:val="false"/>
          <w:i w:val="false"/>
          <w:color w:val="000000"/>
          <w:sz w:val="28"/>
        </w:rPr>
        <w:t>
      Шекаралары: Елтай ауылы, Бұхар, Ж.Данияров, Абай, М.Мәметова, Ә.Молдағұлова, Б.Майлин, М.Уалханұлы, М.Әуезов, Қабанбай, Шаянбай, Ы.Алтынсарин, Самратбек, Жамбыл, Амангелді, Т.Рысқұлов, Д.Иманғожин, С.Сейфуллин, І.Жансүгіров көшелері.</w:t>
      </w:r>
    </w:p>
    <w:bookmarkEnd w:id="140"/>
    <w:bookmarkStart w:name="z150" w:id="141"/>
    <w:p>
      <w:pPr>
        <w:spacing w:after="0"/>
        <w:ind w:left="0"/>
        <w:jc w:val="left"/>
      </w:pPr>
      <w:r>
        <w:rPr>
          <w:rFonts w:ascii="Times New Roman"/>
          <w:b/>
          <w:i w:val="false"/>
          <w:color w:val="000000"/>
        </w:rPr>
        <w:t xml:space="preserve"> № 450 сайлау учаскесі </w:t>
      </w:r>
    </w:p>
    <w:bookmarkEnd w:id="141"/>
    <w:bookmarkStart w:name="z151" w:id="142"/>
    <w:p>
      <w:pPr>
        <w:spacing w:after="0"/>
        <w:ind w:left="0"/>
        <w:jc w:val="both"/>
      </w:pPr>
      <w:r>
        <w:rPr>
          <w:rFonts w:ascii="Times New Roman"/>
          <w:b w:val="false"/>
          <w:i w:val="false"/>
          <w:color w:val="000000"/>
          <w:sz w:val="28"/>
        </w:rPr>
        <w:t>
      Орналасқан жері: Мақаншы ауылы, Ә.Найманбаев көшесі № 155, Абай облысы білім басқармасының Үржар ауданы білім бөлімінің "Сейфуллин атындағы орта мектеп-бақша" коммуналдық мемлекеттік мекемесі.</w:t>
      </w:r>
    </w:p>
    <w:bookmarkEnd w:id="142"/>
    <w:bookmarkStart w:name="z152" w:id="143"/>
    <w:p>
      <w:pPr>
        <w:spacing w:after="0"/>
        <w:ind w:left="0"/>
        <w:jc w:val="both"/>
      </w:pPr>
      <w:r>
        <w:rPr>
          <w:rFonts w:ascii="Times New Roman"/>
          <w:b w:val="false"/>
          <w:i w:val="false"/>
          <w:color w:val="000000"/>
          <w:sz w:val="28"/>
        </w:rPr>
        <w:t>
      Шекаралары: Мақаншы ауылы, Б.Майлин (жұп жағы), Ә.Найманбаев (тақ жағы), толығымен Е.Сағымбеков, А.Өгізбаев, С.Талмұрзин, Амангелді, Ж.Байботанов, М.Ғабдуллин, І.Жансүгіров, А.Чехов, Қажымұқан, Жас-Қайрат, Абай, Жамбыл, Т.Дөненбеков, Ө.Биболов көшелері, ауылдың солтүстік және батыс жақтары.</w:t>
      </w:r>
    </w:p>
    <w:bookmarkEnd w:id="143"/>
    <w:bookmarkStart w:name="z153" w:id="144"/>
    <w:p>
      <w:pPr>
        <w:spacing w:after="0"/>
        <w:ind w:left="0"/>
        <w:jc w:val="left"/>
      </w:pPr>
      <w:r>
        <w:rPr>
          <w:rFonts w:ascii="Times New Roman"/>
          <w:b/>
          <w:i w:val="false"/>
          <w:color w:val="000000"/>
        </w:rPr>
        <w:t xml:space="preserve"> № 451 сайлау учаскесі </w:t>
      </w:r>
    </w:p>
    <w:bookmarkEnd w:id="144"/>
    <w:bookmarkStart w:name="z154" w:id="145"/>
    <w:p>
      <w:pPr>
        <w:spacing w:after="0"/>
        <w:ind w:left="0"/>
        <w:jc w:val="both"/>
      </w:pPr>
      <w:r>
        <w:rPr>
          <w:rFonts w:ascii="Times New Roman"/>
          <w:b w:val="false"/>
          <w:i w:val="false"/>
          <w:color w:val="000000"/>
          <w:sz w:val="28"/>
        </w:rPr>
        <w:t>
      Орналасқан жері: Мақаншы ауылы, А.Татиев көшесі № 62, Абай облысы білім басқармасының Үржар ауданы білім бөлімінің "Балалар шығармашылық үйі" коммуналдық мемлекеттік қазыналық кәсіпорны</w:t>
      </w:r>
    </w:p>
    <w:bookmarkEnd w:id="145"/>
    <w:bookmarkStart w:name="z155" w:id="146"/>
    <w:p>
      <w:pPr>
        <w:spacing w:after="0"/>
        <w:ind w:left="0"/>
        <w:jc w:val="both"/>
      </w:pPr>
      <w:r>
        <w:rPr>
          <w:rFonts w:ascii="Times New Roman"/>
          <w:b w:val="false"/>
          <w:i w:val="false"/>
          <w:color w:val="000000"/>
          <w:sz w:val="28"/>
        </w:rPr>
        <w:t>
      Шекаралары: Мақаншы ауылы, Ә.Найманбаев көшесінен (жұп жағы) А.Бапсанов көшесіне дейін, Мақаншы өзеніне дейінгі шығыс жағы және ауылдың оңтүстік жағы толығымен, Т.Әбеев, С.Ибрагимов, Т.Жақанбаев, Ж.Күдерин, А.Татиев, Қабанбай, Н.Қаспақов, Ф.Озмитель, Ә.Қашаубаев, М.Горький, А.Саржанов көшелері.</w:t>
      </w:r>
    </w:p>
    <w:bookmarkEnd w:id="146"/>
    <w:bookmarkStart w:name="z156" w:id="147"/>
    <w:p>
      <w:pPr>
        <w:spacing w:after="0"/>
        <w:ind w:left="0"/>
        <w:jc w:val="left"/>
      </w:pPr>
      <w:r>
        <w:rPr>
          <w:rFonts w:ascii="Times New Roman"/>
          <w:b/>
          <w:i w:val="false"/>
          <w:color w:val="000000"/>
        </w:rPr>
        <w:t xml:space="preserve"> № 452 сайлау учаскесі </w:t>
      </w:r>
    </w:p>
    <w:bookmarkEnd w:id="147"/>
    <w:bookmarkStart w:name="z157" w:id="148"/>
    <w:p>
      <w:pPr>
        <w:spacing w:after="0"/>
        <w:ind w:left="0"/>
        <w:jc w:val="both"/>
      </w:pPr>
      <w:r>
        <w:rPr>
          <w:rFonts w:ascii="Times New Roman"/>
          <w:b w:val="false"/>
          <w:i w:val="false"/>
          <w:color w:val="000000"/>
          <w:sz w:val="28"/>
        </w:rPr>
        <w:t xml:space="preserve">
      Орналасқан жері: Мақаншы ауылы, Қабанбай көшесі №64, Жедел басқару құқығындағы "Үржар ауданы әкімдігінің "Мәдениет үйі" мемлекеттік коммуналдық қазыналық кәсіпорыны, Мақаншы ауылдық клубы.      </w:t>
      </w:r>
    </w:p>
    <w:bookmarkEnd w:id="148"/>
    <w:bookmarkStart w:name="z158" w:id="149"/>
    <w:p>
      <w:pPr>
        <w:spacing w:after="0"/>
        <w:ind w:left="0"/>
        <w:jc w:val="both"/>
      </w:pPr>
      <w:r>
        <w:rPr>
          <w:rFonts w:ascii="Times New Roman"/>
          <w:b w:val="false"/>
          <w:i w:val="false"/>
          <w:color w:val="000000"/>
          <w:sz w:val="28"/>
        </w:rPr>
        <w:t>
      Шекаралары: Мақаншы ауылы, А. Өгізбаев көшесіне дейін ауылдың солтүстік жағы және оңтүстік жағы толығымен, Е.Сағымбеков (жұп жағы), Ә.Найманбаев (тақ жағы), Т.Жақанбаев, М.Горький, С.Ибрагимов, Ә.Қашаубаев, Ф.Озмитель, М.Архатбаев, Н.Қаспақов, А.Бапсанов, Қабанбай көшелері.</w:t>
      </w:r>
    </w:p>
    <w:bookmarkEnd w:id="149"/>
    <w:bookmarkStart w:name="z159" w:id="150"/>
    <w:p>
      <w:pPr>
        <w:spacing w:after="0"/>
        <w:ind w:left="0"/>
        <w:jc w:val="left"/>
      </w:pPr>
      <w:r>
        <w:rPr>
          <w:rFonts w:ascii="Times New Roman"/>
          <w:b/>
          <w:i w:val="false"/>
          <w:color w:val="000000"/>
        </w:rPr>
        <w:t xml:space="preserve"> № 453 сайлау учаскесі </w:t>
      </w:r>
    </w:p>
    <w:bookmarkEnd w:id="150"/>
    <w:bookmarkStart w:name="z160" w:id="151"/>
    <w:p>
      <w:pPr>
        <w:spacing w:after="0"/>
        <w:ind w:left="0"/>
        <w:jc w:val="both"/>
      </w:pPr>
      <w:r>
        <w:rPr>
          <w:rFonts w:ascii="Times New Roman"/>
          <w:b w:val="false"/>
          <w:i w:val="false"/>
          <w:color w:val="000000"/>
          <w:sz w:val="28"/>
        </w:rPr>
        <w:t>
      Орналасқан жері: Мақаншы ауылы, Абай көшесі № 1, Абай облысы білім басқармасының Үржар ауданы білім бөлімінің "Мақаншы орта мектеп-бақша" коммуналдық мемлекеттік мекемесі.</w:t>
      </w:r>
    </w:p>
    <w:bookmarkEnd w:id="151"/>
    <w:bookmarkStart w:name="z161" w:id="152"/>
    <w:p>
      <w:pPr>
        <w:spacing w:after="0"/>
        <w:ind w:left="0"/>
        <w:jc w:val="both"/>
      </w:pPr>
      <w:r>
        <w:rPr>
          <w:rFonts w:ascii="Times New Roman"/>
          <w:b w:val="false"/>
          <w:i w:val="false"/>
          <w:color w:val="000000"/>
          <w:sz w:val="28"/>
        </w:rPr>
        <w:t>
      Шекаралары: Мақаншы ауылы, ауылдың солтүстік жағы және оңтүстік жағы толығымен, Е.Сағымбеков (тақ жағы), Б.Майлин (тақ жағы), Абай, Т.Дөненбеков, Жамбыл, Шынқожа, Саяси қуғын-сүргін құрбандары, Т.Сапин, М.Горький, Т.Жақанбаев, С.Ибрагимов, Қабанбай, Ф.Озмитель, Н.Қаспақов, А.Бапсанов, Шамшырақ көшелері.</w:t>
      </w:r>
    </w:p>
    <w:bookmarkEnd w:id="152"/>
    <w:bookmarkStart w:name="z162" w:id="153"/>
    <w:p>
      <w:pPr>
        <w:spacing w:after="0"/>
        <w:ind w:left="0"/>
        <w:jc w:val="left"/>
      </w:pPr>
      <w:r>
        <w:rPr>
          <w:rFonts w:ascii="Times New Roman"/>
          <w:b/>
          <w:i w:val="false"/>
          <w:color w:val="000000"/>
        </w:rPr>
        <w:t xml:space="preserve">  № 454сайлау учаскесі</w:t>
      </w:r>
    </w:p>
    <w:bookmarkEnd w:id="153"/>
    <w:bookmarkStart w:name="z163" w:id="154"/>
    <w:p>
      <w:pPr>
        <w:spacing w:after="0"/>
        <w:ind w:left="0"/>
        <w:jc w:val="both"/>
      </w:pPr>
      <w:r>
        <w:rPr>
          <w:rFonts w:ascii="Times New Roman"/>
          <w:b w:val="false"/>
          <w:i w:val="false"/>
          <w:color w:val="000000"/>
          <w:sz w:val="28"/>
        </w:rPr>
        <w:t>
       Орналасқан жері: Мақаншы ауылы, Ә.Найманбаев көшесі № 191, Абай облысы денсаулық сақтау басқармасының "Үржар ауданының ауданаралық ауруханасы" шаруашылық жүргізу құқығындағы коммуналдық мемлекеттік кәсіпорны.</w:t>
      </w:r>
    </w:p>
    <w:bookmarkEnd w:id="154"/>
    <w:bookmarkStart w:name="z164" w:id="155"/>
    <w:p>
      <w:pPr>
        <w:spacing w:after="0"/>
        <w:ind w:left="0"/>
        <w:jc w:val="both"/>
      </w:pPr>
      <w:r>
        <w:rPr>
          <w:rFonts w:ascii="Times New Roman"/>
          <w:b w:val="false"/>
          <w:i w:val="false"/>
          <w:color w:val="000000"/>
          <w:sz w:val="28"/>
        </w:rPr>
        <w:t>
      Шекаралары: Мақаншы ауылы, Ә.Найманбаев көшесінен А.Бапсанов көшесіне дейін, Мақаншы өзеніне дейінгі шығыс жағы және ауылдың солтүстік жағы толығымен, А.Саржанов, Ж.Күдерин, Т.Әбеев, А.Тәтиев, Т.Тоқтаров, Р.Төлеубеков, А.Өгізбаев, С.Талмұрзин көшелері.</w:t>
      </w:r>
    </w:p>
    <w:bookmarkEnd w:id="155"/>
    <w:bookmarkStart w:name="z165" w:id="156"/>
    <w:p>
      <w:pPr>
        <w:spacing w:after="0"/>
        <w:ind w:left="0"/>
        <w:jc w:val="left"/>
      </w:pPr>
      <w:r>
        <w:rPr>
          <w:rFonts w:ascii="Times New Roman"/>
          <w:b/>
          <w:i w:val="false"/>
          <w:color w:val="000000"/>
        </w:rPr>
        <w:t xml:space="preserve"> № 455 сайлау учаскесі </w:t>
      </w:r>
    </w:p>
    <w:bookmarkEnd w:id="156"/>
    <w:bookmarkStart w:name="z166" w:id="157"/>
    <w:p>
      <w:pPr>
        <w:spacing w:after="0"/>
        <w:ind w:left="0"/>
        <w:jc w:val="both"/>
      </w:pPr>
      <w:r>
        <w:rPr>
          <w:rFonts w:ascii="Times New Roman"/>
          <w:b w:val="false"/>
          <w:i w:val="false"/>
          <w:color w:val="000000"/>
          <w:sz w:val="28"/>
        </w:rPr>
        <w:t>
      Орналасқан жері: Мақаншы ауылы, Қабанбай көшесі № 10, Абай облысы денсаулық сақтау басқармасының "Үржар ауданының ауданаралық ауруханасы" шаруашылық жүргізу құқығындағы коммуналдық мемлекеттік кәсіпорны, № 1 "Ақжол" дәрігерлік амбулаториясы.</w:t>
      </w:r>
    </w:p>
    <w:bookmarkEnd w:id="157"/>
    <w:bookmarkStart w:name="z167" w:id="158"/>
    <w:p>
      <w:pPr>
        <w:spacing w:after="0"/>
        <w:ind w:left="0"/>
        <w:jc w:val="both"/>
      </w:pPr>
      <w:r>
        <w:rPr>
          <w:rFonts w:ascii="Times New Roman"/>
          <w:b w:val="false"/>
          <w:i w:val="false"/>
          <w:color w:val="000000"/>
          <w:sz w:val="28"/>
        </w:rPr>
        <w:t>
      Шекаралары: Мақаншы ауылы, Мақаншы өзеніне дейінгі Қабанбай көшесінің тақ жағы, ауылдың оңтүстік жағы және шығыс жағы "Қабанбай" саябағына дейін, С.Сапаров, Р.Берікболов, С.Бейсекенов, Ә.Қашаубаев, Қайнар, Т.Сағиев, Қабанбай көшелері.</w:t>
      </w:r>
    </w:p>
    <w:bookmarkEnd w:id="158"/>
    <w:bookmarkStart w:name="z168" w:id="159"/>
    <w:p>
      <w:pPr>
        <w:spacing w:after="0"/>
        <w:ind w:left="0"/>
        <w:jc w:val="left"/>
      </w:pPr>
      <w:r>
        <w:rPr>
          <w:rFonts w:ascii="Times New Roman"/>
          <w:b/>
          <w:i w:val="false"/>
          <w:color w:val="000000"/>
        </w:rPr>
        <w:t xml:space="preserve"> № 456 сайлау учаскесі </w:t>
      </w:r>
    </w:p>
    <w:bookmarkEnd w:id="159"/>
    <w:bookmarkStart w:name="z169" w:id="160"/>
    <w:p>
      <w:pPr>
        <w:spacing w:after="0"/>
        <w:ind w:left="0"/>
        <w:jc w:val="both"/>
      </w:pPr>
      <w:r>
        <w:rPr>
          <w:rFonts w:ascii="Times New Roman"/>
          <w:b w:val="false"/>
          <w:i w:val="false"/>
          <w:color w:val="000000"/>
          <w:sz w:val="28"/>
        </w:rPr>
        <w:t>
      Орналасқан жері: Мақаншы ауылы, Р.Берікболов көшесі № 46 А, Абай облысы білім басқармасының Үржар ауданы білім бөлімінің "Найманбай атындағы орта мектебі" коммуналдық мемлекеттік мекемесі.</w:t>
      </w:r>
    </w:p>
    <w:bookmarkEnd w:id="160"/>
    <w:bookmarkStart w:name="z170" w:id="161"/>
    <w:p>
      <w:pPr>
        <w:spacing w:after="0"/>
        <w:ind w:left="0"/>
        <w:jc w:val="both"/>
      </w:pPr>
      <w:r>
        <w:rPr>
          <w:rFonts w:ascii="Times New Roman"/>
          <w:b w:val="false"/>
          <w:i w:val="false"/>
          <w:color w:val="000000"/>
          <w:sz w:val="28"/>
        </w:rPr>
        <w:t>
      Шекаралары: Мақаншы ауылы, ауылдың солтүстік жағы және шығыс жағы "Жеңіс" паркіне дейін, Қабанбай (пәтер үйі), Р.Берікболов, О.Арғымбеков, С.Бейсекенов, Т.Сағиев, Қазанат, М.Лермонтов, Т.Шакенов, Әл-Фараби, Ш.Уәлиханов, Ә.Жангелдин, И.Панфилов, Қағанат, М.Әуезов, Астана, Береке көшелері.</w:t>
      </w:r>
    </w:p>
    <w:bookmarkEnd w:id="161"/>
    <w:bookmarkStart w:name="z171" w:id="162"/>
    <w:p>
      <w:pPr>
        <w:spacing w:after="0"/>
        <w:ind w:left="0"/>
        <w:jc w:val="left"/>
      </w:pPr>
      <w:r>
        <w:rPr>
          <w:rFonts w:ascii="Times New Roman"/>
          <w:b/>
          <w:i w:val="false"/>
          <w:color w:val="000000"/>
        </w:rPr>
        <w:t xml:space="preserve"> № 457 сайлау учаскесі </w:t>
      </w:r>
    </w:p>
    <w:bookmarkEnd w:id="162"/>
    <w:bookmarkStart w:name="z172" w:id="163"/>
    <w:p>
      <w:pPr>
        <w:spacing w:after="0"/>
        <w:ind w:left="0"/>
        <w:jc w:val="both"/>
      </w:pPr>
      <w:r>
        <w:rPr>
          <w:rFonts w:ascii="Times New Roman"/>
          <w:b w:val="false"/>
          <w:i w:val="false"/>
          <w:color w:val="000000"/>
          <w:sz w:val="28"/>
        </w:rPr>
        <w:t>
      Орналасқан жері: Қаратұма ауылы, Абай көшесі № 71, Абай облысы білім басқармасының Үржар ауданы білім бөлімінің "Қаратұма орта мектеп-бақша" коммуналдық мемлекеттік мекемесі.</w:t>
      </w:r>
    </w:p>
    <w:bookmarkEnd w:id="163"/>
    <w:bookmarkStart w:name="z173" w:id="164"/>
    <w:p>
      <w:pPr>
        <w:spacing w:after="0"/>
        <w:ind w:left="0"/>
        <w:jc w:val="both"/>
      </w:pPr>
      <w:r>
        <w:rPr>
          <w:rFonts w:ascii="Times New Roman"/>
          <w:b w:val="false"/>
          <w:i w:val="false"/>
          <w:color w:val="000000"/>
          <w:sz w:val="28"/>
        </w:rPr>
        <w:t>
      Шекаралары: Қаратұма ауылы, Наурыз, Жамбыл, Ә.Найманбаев, Абай, Қабанбай, Шыңқожа көшелері.</w:t>
      </w:r>
    </w:p>
    <w:bookmarkEnd w:id="164"/>
    <w:bookmarkStart w:name="z174" w:id="165"/>
    <w:p>
      <w:pPr>
        <w:spacing w:after="0"/>
        <w:ind w:left="0"/>
        <w:jc w:val="left"/>
      </w:pPr>
      <w:r>
        <w:rPr>
          <w:rFonts w:ascii="Times New Roman"/>
          <w:b/>
          <w:i w:val="false"/>
          <w:color w:val="000000"/>
        </w:rPr>
        <w:t xml:space="preserve"> № 458 сайлау учаскесі </w:t>
      </w:r>
    </w:p>
    <w:bookmarkEnd w:id="165"/>
    <w:bookmarkStart w:name="z175" w:id="166"/>
    <w:p>
      <w:pPr>
        <w:spacing w:after="0"/>
        <w:ind w:left="0"/>
        <w:jc w:val="both"/>
      </w:pPr>
      <w:r>
        <w:rPr>
          <w:rFonts w:ascii="Times New Roman"/>
          <w:b w:val="false"/>
          <w:i w:val="false"/>
          <w:color w:val="000000"/>
          <w:sz w:val="28"/>
        </w:rPr>
        <w:t>
      Орналасқан жері: Қаратал ауылы, Жеңіс көшесі № 1, Абай облысы білім басқармасының Үржар ауданы білім бөлімінің "Бауыржан Жүнісов атындағы орта мектеп-бақша" коммуналдық мемлекеттік мекемесі.</w:t>
      </w:r>
    </w:p>
    <w:bookmarkEnd w:id="166"/>
    <w:bookmarkStart w:name="z176" w:id="167"/>
    <w:p>
      <w:pPr>
        <w:spacing w:after="0"/>
        <w:ind w:left="0"/>
        <w:jc w:val="both"/>
      </w:pPr>
      <w:r>
        <w:rPr>
          <w:rFonts w:ascii="Times New Roman"/>
          <w:b w:val="false"/>
          <w:i w:val="false"/>
          <w:color w:val="000000"/>
          <w:sz w:val="28"/>
        </w:rPr>
        <w:t>
      Шекаралары: Қаратал ауылы, Ардагер, Бейбітшілік, Шыңқожа, А.Байтұрсынов, Жастар, Жеңіс, Б.Момышұлы, Қабанбай көшелері.</w:t>
      </w:r>
    </w:p>
    <w:bookmarkEnd w:id="167"/>
    <w:bookmarkStart w:name="z177" w:id="168"/>
    <w:p>
      <w:pPr>
        <w:spacing w:after="0"/>
        <w:ind w:left="0"/>
        <w:jc w:val="left"/>
      </w:pPr>
      <w:r>
        <w:rPr>
          <w:rFonts w:ascii="Times New Roman"/>
          <w:b/>
          <w:i w:val="false"/>
          <w:color w:val="000000"/>
        </w:rPr>
        <w:t xml:space="preserve"> № 459 сайлау учаскесі </w:t>
      </w:r>
    </w:p>
    <w:bookmarkEnd w:id="168"/>
    <w:bookmarkStart w:name="z178" w:id="169"/>
    <w:p>
      <w:pPr>
        <w:spacing w:after="0"/>
        <w:ind w:left="0"/>
        <w:jc w:val="both"/>
      </w:pPr>
      <w:r>
        <w:rPr>
          <w:rFonts w:ascii="Times New Roman"/>
          <w:b w:val="false"/>
          <w:i w:val="false"/>
          <w:color w:val="000000"/>
          <w:sz w:val="28"/>
        </w:rPr>
        <w:t>
      Орналасқан жері: Бекет ауылы, Қабанбай көшесі № 4 А, Абай облысы Үржар ауданы әкімдігінің "Мақаншы" коммуналдық мемлекеттік кәсіпорны.</w:t>
      </w:r>
    </w:p>
    <w:bookmarkEnd w:id="169"/>
    <w:bookmarkStart w:name="z179" w:id="170"/>
    <w:p>
      <w:pPr>
        <w:spacing w:after="0"/>
        <w:ind w:left="0"/>
        <w:jc w:val="both"/>
      </w:pPr>
      <w:r>
        <w:rPr>
          <w:rFonts w:ascii="Times New Roman"/>
          <w:b w:val="false"/>
          <w:i w:val="false"/>
          <w:color w:val="000000"/>
          <w:sz w:val="28"/>
        </w:rPr>
        <w:t>
      Шекаралары: Бекет ауылы, Қабанбай, Б.Момышұлы, Бөгенбай, Ә.Найманбаев, Боранбай көшелері.</w:t>
      </w:r>
    </w:p>
    <w:bookmarkEnd w:id="170"/>
    <w:bookmarkStart w:name="z180" w:id="171"/>
    <w:p>
      <w:pPr>
        <w:spacing w:after="0"/>
        <w:ind w:left="0"/>
        <w:jc w:val="left"/>
      </w:pPr>
      <w:r>
        <w:rPr>
          <w:rFonts w:ascii="Times New Roman"/>
          <w:b/>
          <w:i w:val="false"/>
          <w:color w:val="000000"/>
        </w:rPr>
        <w:t xml:space="preserve"> № 460 сайлау учаскесі </w:t>
      </w:r>
    </w:p>
    <w:bookmarkEnd w:id="171"/>
    <w:bookmarkStart w:name="z181" w:id="172"/>
    <w:p>
      <w:pPr>
        <w:spacing w:after="0"/>
        <w:ind w:left="0"/>
        <w:jc w:val="both"/>
      </w:pPr>
      <w:r>
        <w:rPr>
          <w:rFonts w:ascii="Times New Roman"/>
          <w:b w:val="false"/>
          <w:i w:val="false"/>
          <w:color w:val="000000"/>
          <w:sz w:val="28"/>
        </w:rPr>
        <w:t>
      Орналасқан жері: Бұғыбай ауылы, Қабанбай көшесі № 1, Абай облысы білім басқармасының Үржар ауданы білім бөлімінің "Бұғыбай негізгі мектебі" коммуналдық мемлекеттік мекемесі.</w:t>
      </w:r>
    </w:p>
    <w:bookmarkEnd w:id="172"/>
    <w:bookmarkStart w:name="z182" w:id="173"/>
    <w:p>
      <w:pPr>
        <w:spacing w:after="0"/>
        <w:ind w:left="0"/>
        <w:jc w:val="both"/>
      </w:pPr>
      <w:r>
        <w:rPr>
          <w:rFonts w:ascii="Times New Roman"/>
          <w:b w:val="false"/>
          <w:i w:val="false"/>
          <w:color w:val="000000"/>
          <w:sz w:val="28"/>
        </w:rPr>
        <w:t>
      Шекаралары: Бұғыбай және Атығай ауылдары, Наурыз, Қабанбай көшелері.</w:t>
      </w:r>
    </w:p>
    <w:bookmarkEnd w:id="173"/>
    <w:bookmarkStart w:name="z183" w:id="174"/>
    <w:p>
      <w:pPr>
        <w:spacing w:after="0"/>
        <w:ind w:left="0"/>
        <w:jc w:val="left"/>
      </w:pPr>
      <w:r>
        <w:rPr>
          <w:rFonts w:ascii="Times New Roman"/>
          <w:b/>
          <w:i w:val="false"/>
          <w:color w:val="000000"/>
        </w:rPr>
        <w:t xml:space="preserve"> № 461 сайлау учаскесі </w:t>
      </w:r>
    </w:p>
    <w:bookmarkEnd w:id="174"/>
    <w:bookmarkStart w:name="z184" w:id="175"/>
    <w:p>
      <w:pPr>
        <w:spacing w:after="0"/>
        <w:ind w:left="0"/>
        <w:jc w:val="both"/>
      </w:pPr>
      <w:r>
        <w:rPr>
          <w:rFonts w:ascii="Times New Roman"/>
          <w:b w:val="false"/>
          <w:i w:val="false"/>
          <w:color w:val="000000"/>
          <w:sz w:val="28"/>
        </w:rPr>
        <w:t>
      Орналасқан жері: Көктал ауылы, Кеңес көшесі № 20, Абай облысы Үржар ауданы әкімдігінің жедел басқару құқығындағы "Үржар ауданы әкімдігінің "Мәдениет үйі" мемлекеттік коммуналдық қазыналық кәсіпорыны, Көктал ауылдық клубы.</w:t>
      </w:r>
    </w:p>
    <w:bookmarkEnd w:id="175"/>
    <w:bookmarkStart w:name="z185" w:id="176"/>
    <w:p>
      <w:pPr>
        <w:spacing w:after="0"/>
        <w:ind w:left="0"/>
        <w:jc w:val="both"/>
      </w:pPr>
      <w:r>
        <w:rPr>
          <w:rFonts w:ascii="Times New Roman"/>
          <w:b w:val="false"/>
          <w:i w:val="false"/>
          <w:color w:val="000000"/>
          <w:sz w:val="28"/>
        </w:rPr>
        <w:t>
      Шекаралары: Көктал ауылы, Амангелді, А.Қашаубаев, Абай, Кеңес, Бейбітшілік, А.Шөжіков, Ә.Найманбаев көшелері.</w:t>
      </w:r>
    </w:p>
    <w:bookmarkEnd w:id="176"/>
    <w:bookmarkStart w:name="z186" w:id="177"/>
    <w:p>
      <w:pPr>
        <w:spacing w:after="0"/>
        <w:ind w:left="0"/>
        <w:jc w:val="left"/>
      </w:pPr>
      <w:r>
        <w:rPr>
          <w:rFonts w:ascii="Times New Roman"/>
          <w:b/>
          <w:i w:val="false"/>
          <w:color w:val="000000"/>
        </w:rPr>
        <w:t xml:space="preserve"> № 462 сайлау учаскесі </w:t>
      </w:r>
    </w:p>
    <w:bookmarkEnd w:id="177"/>
    <w:bookmarkStart w:name="z187" w:id="178"/>
    <w:p>
      <w:pPr>
        <w:spacing w:after="0"/>
        <w:ind w:left="0"/>
        <w:jc w:val="both"/>
      </w:pPr>
      <w:r>
        <w:rPr>
          <w:rFonts w:ascii="Times New Roman"/>
          <w:b w:val="false"/>
          <w:i w:val="false"/>
          <w:color w:val="000000"/>
          <w:sz w:val="28"/>
        </w:rPr>
        <w:t>
      Орналасқан жері: Келдімұрат ауылы, Алаш көшесі № 27, Абай облысы білім басқармасының Үржар ауданы білім бөлімінің "А.Байтұрсынов атындағы орта мектебі" коммуналдық мемлекеттік мекемесі.</w:t>
      </w:r>
    </w:p>
    <w:bookmarkEnd w:id="178"/>
    <w:bookmarkStart w:name="z188" w:id="179"/>
    <w:p>
      <w:pPr>
        <w:spacing w:after="0"/>
        <w:ind w:left="0"/>
        <w:jc w:val="both"/>
      </w:pPr>
      <w:r>
        <w:rPr>
          <w:rFonts w:ascii="Times New Roman"/>
          <w:b w:val="false"/>
          <w:i w:val="false"/>
          <w:color w:val="000000"/>
          <w:sz w:val="28"/>
        </w:rPr>
        <w:t>
      Шекаралары: Келдімұрат ауылы, Б.Ибраев, Алаш, Еңбекші, Ұлан, Жұлдыз, Бәйтерек, Жағалау, Үшқоңыр, Найзақара, Құлагер көшелері.</w:t>
      </w:r>
    </w:p>
    <w:bookmarkEnd w:id="179"/>
    <w:bookmarkStart w:name="z189" w:id="180"/>
    <w:p>
      <w:pPr>
        <w:spacing w:after="0"/>
        <w:ind w:left="0"/>
        <w:jc w:val="left"/>
      </w:pPr>
      <w:r>
        <w:rPr>
          <w:rFonts w:ascii="Times New Roman"/>
          <w:b/>
          <w:i w:val="false"/>
          <w:color w:val="000000"/>
        </w:rPr>
        <w:t xml:space="preserve"> № 463 сайлау учаскесі </w:t>
      </w:r>
    </w:p>
    <w:bookmarkEnd w:id="180"/>
    <w:bookmarkStart w:name="z190" w:id="181"/>
    <w:p>
      <w:pPr>
        <w:spacing w:after="0"/>
        <w:ind w:left="0"/>
        <w:jc w:val="both"/>
      </w:pPr>
      <w:r>
        <w:rPr>
          <w:rFonts w:ascii="Times New Roman"/>
          <w:b w:val="false"/>
          <w:i w:val="false"/>
          <w:color w:val="000000"/>
          <w:sz w:val="28"/>
        </w:rPr>
        <w:t>
      Орналасқан жері: Қызыл Жұлдыз ауылы, Набережная көшесі № 11, Абай облысы денсаулық сақтау басқармасының "Үржар ауданының ауданаралық ауруханасы" шаруашылық жүргізу құқығындағы коммуналдық мемлекеттік кәсіпорны, Қызыл Жұлдыз ауылының медициналық пункті.</w:t>
      </w:r>
    </w:p>
    <w:bookmarkEnd w:id="181"/>
    <w:bookmarkStart w:name="z191" w:id="182"/>
    <w:p>
      <w:pPr>
        <w:spacing w:after="0"/>
        <w:ind w:left="0"/>
        <w:jc w:val="both"/>
      </w:pPr>
      <w:r>
        <w:rPr>
          <w:rFonts w:ascii="Times New Roman"/>
          <w:b w:val="false"/>
          <w:i w:val="false"/>
          <w:color w:val="000000"/>
          <w:sz w:val="28"/>
        </w:rPr>
        <w:t>
      Шекаралары: Қызыл Жұлдыз ауылы, Барқытбел, Набережная көшелері.</w:t>
      </w:r>
    </w:p>
    <w:bookmarkEnd w:id="182"/>
    <w:bookmarkStart w:name="z192" w:id="183"/>
    <w:p>
      <w:pPr>
        <w:spacing w:after="0"/>
        <w:ind w:left="0"/>
        <w:jc w:val="left"/>
      </w:pPr>
      <w:r>
        <w:rPr>
          <w:rFonts w:ascii="Times New Roman"/>
          <w:b/>
          <w:i w:val="false"/>
          <w:color w:val="000000"/>
        </w:rPr>
        <w:t xml:space="preserve"> № 464 сайлау учаскесі </w:t>
      </w:r>
    </w:p>
    <w:bookmarkEnd w:id="183"/>
    <w:bookmarkStart w:name="z193" w:id="184"/>
    <w:p>
      <w:pPr>
        <w:spacing w:after="0"/>
        <w:ind w:left="0"/>
        <w:jc w:val="both"/>
      </w:pPr>
      <w:r>
        <w:rPr>
          <w:rFonts w:ascii="Times New Roman"/>
          <w:b w:val="false"/>
          <w:i w:val="false"/>
          <w:color w:val="000000"/>
          <w:sz w:val="28"/>
        </w:rPr>
        <w:t>
      Орналасқан жері: Көктерек ауылы, Қабанбай көшесі № 50, Абай облысы білім басқармасының Үржар ауданы білім бөлімінің "Көктерек орта мектеп-бақша" коммуналдық мемлекеттік мекемесі.</w:t>
      </w:r>
    </w:p>
    <w:bookmarkEnd w:id="184"/>
    <w:bookmarkStart w:name="z194" w:id="185"/>
    <w:p>
      <w:pPr>
        <w:spacing w:after="0"/>
        <w:ind w:left="0"/>
        <w:jc w:val="both"/>
      </w:pPr>
      <w:r>
        <w:rPr>
          <w:rFonts w:ascii="Times New Roman"/>
          <w:b w:val="false"/>
          <w:i w:val="false"/>
          <w:color w:val="000000"/>
          <w:sz w:val="28"/>
        </w:rPr>
        <w:t>
      Шекаралары: Көктерек ауылы, С.Шәкенұлы, Ә.Найманбаев, Абай, Б.Момышұлы, Ә.Молдағұлова, М.Мәметова, Қабанбай, М.Әуезов, А.Иманов, Шыңқожа, Наурыз, Ы.Алтынсарин, Өмір, Жамбыл, Бейбітшілік көшелері.</w:t>
      </w:r>
    </w:p>
    <w:bookmarkEnd w:id="185"/>
    <w:bookmarkStart w:name="z195" w:id="186"/>
    <w:p>
      <w:pPr>
        <w:spacing w:after="0"/>
        <w:ind w:left="0"/>
        <w:jc w:val="left"/>
      </w:pPr>
      <w:r>
        <w:rPr>
          <w:rFonts w:ascii="Times New Roman"/>
          <w:b/>
          <w:i w:val="false"/>
          <w:color w:val="000000"/>
        </w:rPr>
        <w:t xml:space="preserve"> № 465 сайлау учаскесі </w:t>
      </w:r>
    </w:p>
    <w:bookmarkEnd w:id="186"/>
    <w:bookmarkStart w:name="z196" w:id="187"/>
    <w:p>
      <w:pPr>
        <w:spacing w:after="0"/>
        <w:ind w:left="0"/>
        <w:jc w:val="both"/>
      </w:pPr>
      <w:r>
        <w:rPr>
          <w:rFonts w:ascii="Times New Roman"/>
          <w:b w:val="false"/>
          <w:i w:val="false"/>
          <w:color w:val="000000"/>
          <w:sz w:val="28"/>
        </w:rPr>
        <w:t>
      Орналасқан жері: Қайыңды ауылы, Бейбітшілік көшесі № 46, Абай облысы білім басқармасының Үржар ауданы білім бөлімінің "Қайыңды орта мектеп-бақша" коммуналдық мемлекеттік мекемесі.</w:t>
      </w:r>
    </w:p>
    <w:bookmarkEnd w:id="187"/>
    <w:bookmarkStart w:name="z197" w:id="188"/>
    <w:p>
      <w:pPr>
        <w:spacing w:after="0"/>
        <w:ind w:left="0"/>
        <w:jc w:val="both"/>
      </w:pPr>
      <w:r>
        <w:rPr>
          <w:rFonts w:ascii="Times New Roman"/>
          <w:b w:val="false"/>
          <w:i w:val="false"/>
          <w:color w:val="000000"/>
          <w:sz w:val="28"/>
        </w:rPr>
        <w:t>
      Шекаралары: Қайыңды ауылы, Бейбітшілік, Тарбағатай көшелері.</w:t>
      </w:r>
    </w:p>
    <w:bookmarkEnd w:id="188"/>
    <w:bookmarkStart w:name="z198" w:id="189"/>
    <w:p>
      <w:pPr>
        <w:spacing w:after="0"/>
        <w:ind w:left="0"/>
        <w:jc w:val="left"/>
      </w:pPr>
      <w:r>
        <w:rPr>
          <w:rFonts w:ascii="Times New Roman"/>
          <w:b/>
          <w:i w:val="false"/>
          <w:color w:val="000000"/>
        </w:rPr>
        <w:t xml:space="preserve"> № 466 сайлау учаскесі </w:t>
      </w:r>
    </w:p>
    <w:bookmarkEnd w:id="189"/>
    <w:bookmarkStart w:name="z199" w:id="190"/>
    <w:p>
      <w:pPr>
        <w:spacing w:after="0"/>
        <w:ind w:left="0"/>
        <w:jc w:val="both"/>
      </w:pPr>
      <w:r>
        <w:rPr>
          <w:rFonts w:ascii="Times New Roman"/>
          <w:b w:val="false"/>
          <w:i w:val="false"/>
          <w:color w:val="000000"/>
          <w:sz w:val="28"/>
        </w:rPr>
        <w:t>
      Орналасқан жері: Қызылбұлақ ауылы, Орталық көшесі № 17, Абай облысы білім басқармасының Үржар ауданы білім бөлімінің "Қызылбұлақ орта мектебі" коммуналдық мемлекеттік мекемесі.</w:t>
      </w:r>
    </w:p>
    <w:bookmarkEnd w:id="190"/>
    <w:bookmarkStart w:name="z200" w:id="191"/>
    <w:p>
      <w:pPr>
        <w:spacing w:after="0"/>
        <w:ind w:left="0"/>
        <w:jc w:val="both"/>
      </w:pPr>
      <w:r>
        <w:rPr>
          <w:rFonts w:ascii="Times New Roman"/>
          <w:b w:val="false"/>
          <w:i w:val="false"/>
          <w:color w:val="000000"/>
          <w:sz w:val="28"/>
        </w:rPr>
        <w:t xml:space="preserve">
      Шекаралары: Қызылбұлақ ауылы, Орталық, Қызылбұлақ, Таңбалы көшелері. </w:t>
      </w:r>
    </w:p>
    <w:bookmarkEnd w:id="191"/>
    <w:bookmarkStart w:name="z201" w:id="192"/>
    <w:p>
      <w:pPr>
        <w:spacing w:after="0"/>
        <w:ind w:left="0"/>
        <w:jc w:val="left"/>
      </w:pPr>
      <w:r>
        <w:rPr>
          <w:rFonts w:ascii="Times New Roman"/>
          <w:b/>
          <w:i w:val="false"/>
          <w:color w:val="000000"/>
        </w:rPr>
        <w:t xml:space="preserve"> № 467 сайлау учаскесі </w:t>
      </w:r>
    </w:p>
    <w:bookmarkEnd w:id="192"/>
    <w:bookmarkStart w:name="z202" w:id="193"/>
    <w:p>
      <w:pPr>
        <w:spacing w:after="0"/>
        <w:ind w:left="0"/>
        <w:jc w:val="both"/>
      </w:pPr>
      <w:r>
        <w:rPr>
          <w:rFonts w:ascii="Times New Roman"/>
          <w:b w:val="false"/>
          <w:i w:val="false"/>
          <w:color w:val="000000"/>
          <w:sz w:val="28"/>
        </w:rPr>
        <w:t>
      Орналасқан жері: Қарабұта ауылы, М.Әуезов көшесі № 14, Абай облысы білім басқармасының Үржар ауданы білім бөлімінің "Қарабұта орта мектебі" коммуналдық мемлекеттік мекемесі.</w:t>
      </w:r>
    </w:p>
    <w:bookmarkEnd w:id="193"/>
    <w:bookmarkStart w:name="z203" w:id="194"/>
    <w:p>
      <w:pPr>
        <w:spacing w:after="0"/>
        <w:ind w:left="0"/>
        <w:jc w:val="both"/>
      </w:pPr>
      <w:r>
        <w:rPr>
          <w:rFonts w:ascii="Times New Roman"/>
          <w:b w:val="false"/>
          <w:i w:val="false"/>
          <w:color w:val="000000"/>
          <w:sz w:val="28"/>
        </w:rPr>
        <w:t>
      Шекаралары: Қарабұта ауылы, "Мүкір" учаскесі, "6-шы бригада", "2-шы бригада", Абай, М.Әуезов, Қабанбай, Ә.Найманбаев, Наурыз, Т.Рысқұлов, Жамбыл, Қ.Рысқұлбеков, Сабаз көшелері.</w:t>
      </w:r>
    </w:p>
    <w:bookmarkEnd w:id="194"/>
    <w:bookmarkStart w:name="z204" w:id="195"/>
    <w:p>
      <w:pPr>
        <w:spacing w:after="0"/>
        <w:ind w:left="0"/>
        <w:jc w:val="left"/>
      </w:pPr>
      <w:r>
        <w:rPr>
          <w:rFonts w:ascii="Times New Roman"/>
          <w:b/>
          <w:i w:val="false"/>
          <w:color w:val="000000"/>
        </w:rPr>
        <w:t xml:space="preserve"> № 468 сайлау учаскесі </w:t>
      </w:r>
    </w:p>
    <w:bookmarkEnd w:id="195"/>
    <w:bookmarkStart w:name="z205" w:id="196"/>
    <w:p>
      <w:pPr>
        <w:spacing w:after="0"/>
        <w:ind w:left="0"/>
        <w:jc w:val="both"/>
      </w:pPr>
      <w:r>
        <w:rPr>
          <w:rFonts w:ascii="Times New Roman"/>
          <w:b w:val="false"/>
          <w:i w:val="false"/>
          <w:color w:val="000000"/>
          <w:sz w:val="28"/>
        </w:rPr>
        <w:t>
      Орналасқан жері: Ақшоқы ауылы, Ә.Найманбай көшесі № 106, Абай облысы Үржар ауданы әкімдігінің жедел басқару құқығындағы "Үржар ауданы әкімдігінің "Мәдениет үйі" мемлекеттік коммуналдық қазыналық кәсіпорыны, Ақшоқы ауылдық клубы.</w:t>
      </w:r>
    </w:p>
    <w:bookmarkEnd w:id="196"/>
    <w:bookmarkStart w:name="z206" w:id="197"/>
    <w:p>
      <w:pPr>
        <w:spacing w:after="0"/>
        <w:ind w:left="0"/>
        <w:jc w:val="both"/>
      </w:pPr>
      <w:r>
        <w:rPr>
          <w:rFonts w:ascii="Times New Roman"/>
          <w:b w:val="false"/>
          <w:i w:val="false"/>
          <w:color w:val="000000"/>
          <w:sz w:val="28"/>
        </w:rPr>
        <w:t>
      Шекаралары: Ақшоқы ауылы, "Қостөбе", "Алтыбай", "Ұзынбұлақ" учаскелері, Ә.Найманбаев, Б.Момышұлы, Ә.Жангелдин, М.Мәметова, Ә.Молдағұлова, Ж.Садуов, Қ.Мұңайтпасов көшелері. Подгорное ауылы, Қызғалдақ, Қырмызы, Құндызды көшелері.</w:t>
      </w:r>
    </w:p>
    <w:bookmarkEnd w:id="197"/>
    <w:bookmarkStart w:name="z207" w:id="198"/>
    <w:p>
      <w:pPr>
        <w:spacing w:after="0"/>
        <w:ind w:left="0"/>
        <w:jc w:val="left"/>
      </w:pPr>
      <w:r>
        <w:rPr>
          <w:rFonts w:ascii="Times New Roman"/>
          <w:b/>
          <w:i w:val="false"/>
          <w:color w:val="000000"/>
        </w:rPr>
        <w:t xml:space="preserve"> № 469 сайлау учаскесі </w:t>
      </w:r>
    </w:p>
    <w:bookmarkEnd w:id="198"/>
    <w:bookmarkStart w:name="z208" w:id="199"/>
    <w:p>
      <w:pPr>
        <w:spacing w:after="0"/>
        <w:ind w:left="0"/>
        <w:jc w:val="both"/>
      </w:pPr>
      <w:r>
        <w:rPr>
          <w:rFonts w:ascii="Times New Roman"/>
          <w:b w:val="false"/>
          <w:i w:val="false"/>
          <w:color w:val="000000"/>
          <w:sz w:val="28"/>
        </w:rPr>
        <w:t>
      Орналасқан жері: Бахты ауылы, Қабанбай көшесі № 1 А, Жедел басқару құқығындағы "Үржар ауданы әкімдігінің "Мәдениет үйі" мемлекеттік коммуналдық қазыналық кәсіпорыны, Бахты ауылдық клубы.</w:t>
      </w:r>
    </w:p>
    <w:bookmarkEnd w:id="199"/>
    <w:bookmarkStart w:name="z209" w:id="200"/>
    <w:p>
      <w:pPr>
        <w:spacing w:after="0"/>
        <w:ind w:left="0"/>
        <w:jc w:val="both"/>
      </w:pPr>
      <w:r>
        <w:rPr>
          <w:rFonts w:ascii="Times New Roman"/>
          <w:b w:val="false"/>
          <w:i w:val="false"/>
          <w:color w:val="000000"/>
          <w:sz w:val="28"/>
        </w:rPr>
        <w:t>
      Шекаралары: Бахты ауылы, ауылдың шығыс жағы, Қ.Идрышев, А.Иманов, М.Мәметова, М.Әуезов, Ж.Сағымбаев, Көктұма, Шекарашы көшелері.</w:t>
      </w:r>
    </w:p>
    <w:bookmarkEnd w:id="200"/>
    <w:bookmarkStart w:name="z210" w:id="201"/>
    <w:p>
      <w:pPr>
        <w:spacing w:after="0"/>
        <w:ind w:left="0"/>
        <w:jc w:val="left"/>
      </w:pPr>
      <w:r>
        <w:rPr>
          <w:rFonts w:ascii="Times New Roman"/>
          <w:b/>
          <w:i w:val="false"/>
          <w:color w:val="000000"/>
        </w:rPr>
        <w:t xml:space="preserve"> № 470 сайлау учаскесі </w:t>
      </w:r>
    </w:p>
    <w:bookmarkEnd w:id="201"/>
    <w:bookmarkStart w:name="z211" w:id="202"/>
    <w:p>
      <w:pPr>
        <w:spacing w:after="0"/>
        <w:ind w:left="0"/>
        <w:jc w:val="both"/>
      </w:pPr>
      <w:r>
        <w:rPr>
          <w:rFonts w:ascii="Times New Roman"/>
          <w:b w:val="false"/>
          <w:i w:val="false"/>
          <w:color w:val="000000"/>
          <w:sz w:val="28"/>
        </w:rPr>
        <w:t>
      Орналасқан жері: Бахты ауылы, Абылайхан көшесі № 1 Б, Абай облысы білім басқармасының Үржар ауданы білім бөлімінің "Бейсембай Сахариев атындағы мектеп-бақша" коммуналдық мемлекеттік мекемесі.</w:t>
      </w:r>
    </w:p>
    <w:bookmarkEnd w:id="202"/>
    <w:bookmarkStart w:name="z212" w:id="203"/>
    <w:p>
      <w:pPr>
        <w:spacing w:after="0"/>
        <w:ind w:left="0"/>
        <w:jc w:val="both"/>
      </w:pPr>
      <w:r>
        <w:rPr>
          <w:rFonts w:ascii="Times New Roman"/>
          <w:b w:val="false"/>
          <w:i w:val="false"/>
          <w:color w:val="000000"/>
          <w:sz w:val="28"/>
        </w:rPr>
        <w:t xml:space="preserve">
      Шекаралары: Бахты ауылы, ауылдың батыс жағы, Көкөзек, Ә.Жангелдин, Абай, Ы.Алтынсарин, Р.Алпысбаев, Қабанбай, Ә.Найманбаев, Жамбыл, Абылайхан, Ю.Гагарин, Богенбай, Б.Момышұлы, К.Мадвакасов, М.Белялов көшелері. </w:t>
      </w:r>
    </w:p>
    <w:bookmarkEnd w:id="203"/>
    <w:bookmarkStart w:name="z213" w:id="204"/>
    <w:p>
      <w:pPr>
        <w:spacing w:after="0"/>
        <w:ind w:left="0"/>
        <w:jc w:val="left"/>
      </w:pPr>
      <w:r>
        <w:rPr>
          <w:rFonts w:ascii="Times New Roman"/>
          <w:b/>
          <w:i w:val="false"/>
          <w:color w:val="000000"/>
        </w:rPr>
        <w:t xml:space="preserve"> № 471 сайлау учаскесі</w:t>
      </w:r>
    </w:p>
    <w:bookmarkEnd w:id="204"/>
    <w:bookmarkStart w:name="z214" w:id="205"/>
    <w:p>
      <w:pPr>
        <w:spacing w:after="0"/>
        <w:ind w:left="0"/>
        <w:jc w:val="both"/>
      </w:pPr>
      <w:r>
        <w:rPr>
          <w:rFonts w:ascii="Times New Roman"/>
          <w:b w:val="false"/>
          <w:i w:val="false"/>
          <w:color w:val="000000"/>
          <w:sz w:val="28"/>
        </w:rPr>
        <w:t>
      Орналасқан жері: Қарабұлақ ауылы, А.Баекенов көшесі № 24 А, Жедел басқару құқығындағы "Үржар ауданы әкімдігінің "Мәдениет үйі" мемлекеттік коммуналдық қазыналық кәсіпорыны, Қарабұлақ ауылдық клубы.</w:t>
      </w:r>
    </w:p>
    <w:bookmarkEnd w:id="205"/>
    <w:bookmarkStart w:name="z215" w:id="206"/>
    <w:p>
      <w:pPr>
        <w:spacing w:after="0"/>
        <w:ind w:left="0"/>
        <w:jc w:val="both"/>
      </w:pPr>
      <w:r>
        <w:rPr>
          <w:rFonts w:ascii="Times New Roman"/>
          <w:b w:val="false"/>
          <w:i w:val="false"/>
          <w:color w:val="000000"/>
          <w:sz w:val="28"/>
        </w:rPr>
        <w:t>
      Шекаралары: Қарабұлақ ауылы, "Уәли", "Көл қарын", "Жұлдыз", "Шолпан" учаскелері, Алакөл, Абай, Қабанбай, Ә.Найманбаев, А.Баекенов, Т.Есімбай, Бейбітшілік, М.Әуезов, І.Жансүгіров, Желтоқсан, Сары-Арқа, Б.Кенжалов, Қ.Көшеков көшелері.</w:t>
      </w:r>
    </w:p>
    <w:bookmarkEnd w:id="206"/>
    <w:bookmarkStart w:name="z216" w:id="207"/>
    <w:p>
      <w:pPr>
        <w:spacing w:after="0"/>
        <w:ind w:left="0"/>
        <w:jc w:val="left"/>
      </w:pPr>
      <w:r>
        <w:rPr>
          <w:rFonts w:ascii="Times New Roman"/>
          <w:b/>
          <w:i w:val="false"/>
          <w:color w:val="000000"/>
        </w:rPr>
        <w:t xml:space="preserve"> № 472 сайлау учаскесі</w:t>
      </w:r>
    </w:p>
    <w:bookmarkEnd w:id="207"/>
    <w:bookmarkStart w:name="z217" w:id="208"/>
    <w:p>
      <w:pPr>
        <w:spacing w:after="0"/>
        <w:ind w:left="0"/>
        <w:jc w:val="both"/>
      </w:pPr>
      <w:r>
        <w:rPr>
          <w:rFonts w:ascii="Times New Roman"/>
          <w:b w:val="false"/>
          <w:i w:val="false"/>
          <w:color w:val="000000"/>
          <w:sz w:val="28"/>
        </w:rPr>
        <w:t>
      Орналасқан жері: Барлық-Арасан ауылы, Абай көшесі № 43, Абай облысы білім басқармасының Үржар ауданы білім бөлімінің "М. Ғабдуллин атындағы негізгі мектебі" коммуналдық мемлекеттік мекемесі.</w:t>
      </w:r>
    </w:p>
    <w:bookmarkEnd w:id="208"/>
    <w:bookmarkStart w:name="z218" w:id="209"/>
    <w:p>
      <w:pPr>
        <w:spacing w:after="0"/>
        <w:ind w:left="0"/>
        <w:jc w:val="both"/>
      </w:pPr>
      <w:r>
        <w:rPr>
          <w:rFonts w:ascii="Times New Roman"/>
          <w:b w:val="false"/>
          <w:i w:val="false"/>
          <w:color w:val="000000"/>
          <w:sz w:val="28"/>
        </w:rPr>
        <w:t>
      Шекаралары: Барлық-Арасан ауылы, Абай көшесі.</w:t>
      </w:r>
    </w:p>
    <w:bookmarkEnd w:id="209"/>
    <w:bookmarkStart w:name="z219" w:id="210"/>
    <w:p>
      <w:pPr>
        <w:spacing w:after="0"/>
        <w:ind w:left="0"/>
        <w:jc w:val="left"/>
      </w:pPr>
      <w:r>
        <w:rPr>
          <w:rFonts w:ascii="Times New Roman"/>
          <w:b/>
          <w:i w:val="false"/>
          <w:color w:val="000000"/>
        </w:rPr>
        <w:t xml:space="preserve"> № 473 сайлау учаскесі </w:t>
      </w:r>
    </w:p>
    <w:bookmarkEnd w:id="210"/>
    <w:bookmarkStart w:name="z220" w:id="211"/>
    <w:p>
      <w:pPr>
        <w:spacing w:after="0"/>
        <w:ind w:left="0"/>
        <w:jc w:val="both"/>
      </w:pPr>
      <w:r>
        <w:rPr>
          <w:rFonts w:ascii="Times New Roman"/>
          <w:b w:val="false"/>
          <w:i w:val="false"/>
          <w:color w:val="000000"/>
          <w:sz w:val="28"/>
        </w:rPr>
        <w:t>
      Орналасқан жері: Қабанбай ауылы, М.Оспанов көшесі № 6 Б, Абай облысы білім басқармасының Үржар ауданы білім бөлімінің "Жарбұлақ орта мектебі" коммуналдық мемлекеттік мекемесі.</w:t>
      </w:r>
    </w:p>
    <w:bookmarkEnd w:id="211"/>
    <w:bookmarkStart w:name="z221" w:id="212"/>
    <w:p>
      <w:pPr>
        <w:spacing w:after="0"/>
        <w:ind w:left="0"/>
        <w:jc w:val="both"/>
      </w:pPr>
      <w:r>
        <w:rPr>
          <w:rFonts w:ascii="Times New Roman"/>
          <w:b w:val="false"/>
          <w:i w:val="false"/>
          <w:color w:val="000000"/>
          <w:sz w:val="28"/>
        </w:rPr>
        <w:t>
      Шекаралары: Қабанбай ауылы, ауылдың шығыс жағы және Қ.Чыбынтаева көшесінің жұп жағы.</w:t>
      </w:r>
    </w:p>
    <w:bookmarkEnd w:id="212"/>
    <w:bookmarkStart w:name="z222" w:id="213"/>
    <w:p>
      <w:pPr>
        <w:spacing w:after="0"/>
        <w:ind w:left="0"/>
        <w:jc w:val="left"/>
      </w:pPr>
      <w:r>
        <w:rPr>
          <w:rFonts w:ascii="Times New Roman"/>
          <w:b/>
          <w:i w:val="false"/>
          <w:color w:val="000000"/>
        </w:rPr>
        <w:t xml:space="preserve"> № 474 сайлау учаскесі </w:t>
      </w:r>
    </w:p>
    <w:bookmarkEnd w:id="213"/>
    <w:bookmarkStart w:name="z223" w:id="214"/>
    <w:p>
      <w:pPr>
        <w:spacing w:after="0"/>
        <w:ind w:left="0"/>
        <w:jc w:val="both"/>
      </w:pPr>
      <w:r>
        <w:rPr>
          <w:rFonts w:ascii="Times New Roman"/>
          <w:b w:val="false"/>
          <w:i w:val="false"/>
          <w:color w:val="000000"/>
          <w:sz w:val="28"/>
        </w:rPr>
        <w:t>
      Орналасқан жері: Қабанбай ауылы, Қабір Садықұлы көшесі № 9, Абай облысы Үржар ауданы әкімдігінің жедел басқару құқығындағы "Үржар ауданы әкімдігінің "Мәдениет үйі" мемлекеттік коммуналдық қазыналық кәсіпорыны, Қабанбай ауылдық клубы.</w:t>
      </w:r>
    </w:p>
    <w:bookmarkEnd w:id="214"/>
    <w:bookmarkStart w:name="z224" w:id="215"/>
    <w:p>
      <w:pPr>
        <w:spacing w:after="0"/>
        <w:ind w:left="0"/>
        <w:jc w:val="both"/>
      </w:pPr>
      <w:r>
        <w:rPr>
          <w:rFonts w:ascii="Times New Roman"/>
          <w:b w:val="false"/>
          <w:i w:val="false"/>
          <w:color w:val="000000"/>
          <w:sz w:val="28"/>
        </w:rPr>
        <w:t>
      Шекаралары: Қабанбай ауылы ауылдың батыс жағы және Қ.Чыбынтаева көшесінің тақ жағы.</w:t>
      </w:r>
    </w:p>
    <w:bookmarkEnd w:id="215"/>
    <w:bookmarkStart w:name="z225" w:id="216"/>
    <w:p>
      <w:pPr>
        <w:spacing w:after="0"/>
        <w:ind w:left="0"/>
        <w:jc w:val="left"/>
      </w:pPr>
      <w:r>
        <w:rPr>
          <w:rFonts w:ascii="Times New Roman"/>
          <w:b/>
          <w:i w:val="false"/>
          <w:color w:val="000000"/>
        </w:rPr>
        <w:t xml:space="preserve"> № 475 сайлау учаскесі </w:t>
      </w:r>
    </w:p>
    <w:bookmarkEnd w:id="216"/>
    <w:bookmarkStart w:name="z226" w:id="217"/>
    <w:p>
      <w:pPr>
        <w:spacing w:after="0"/>
        <w:ind w:left="0"/>
        <w:jc w:val="both"/>
      </w:pPr>
      <w:r>
        <w:rPr>
          <w:rFonts w:ascii="Times New Roman"/>
          <w:b w:val="false"/>
          <w:i w:val="false"/>
          <w:color w:val="000000"/>
          <w:sz w:val="28"/>
        </w:rPr>
        <w:t>
      Орналасқан жері: Мақаншы ауылы, Ә.Найманбаев көшесі № 21.</w:t>
      </w:r>
    </w:p>
    <w:bookmarkEnd w:id="217"/>
    <w:bookmarkStart w:name="z227" w:id="218"/>
    <w:p>
      <w:pPr>
        <w:spacing w:after="0"/>
        <w:ind w:left="0"/>
        <w:jc w:val="both"/>
      </w:pPr>
      <w:r>
        <w:rPr>
          <w:rFonts w:ascii="Times New Roman"/>
          <w:b w:val="false"/>
          <w:i w:val="false"/>
          <w:color w:val="000000"/>
          <w:sz w:val="28"/>
        </w:rPr>
        <w:t>
      Шекаралары: Мақаншы ауылы, "2086 әскери бөлімшесі".</w:t>
      </w:r>
    </w:p>
    <w:bookmarkEnd w:id="218"/>
    <w:bookmarkStart w:name="z228" w:id="219"/>
    <w:p>
      <w:pPr>
        <w:spacing w:after="0"/>
        <w:ind w:left="0"/>
        <w:jc w:val="left"/>
      </w:pPr>
      <w:r>
        <w:rPr>
          <w:rFonts w:ascii="Times New Roman"/>
          <w:b/>
          <w:i w:val="false"/>
          <w:color w:val="000000"/>
        </w:rPr>
        <w:t xml:space="preserve"> № 476 сайлау учаскесі </w:t>
      </w:r>
    </w:p>
    <w:bookmarkEnd w:id="219"/>
    <w:bookmarkStart w:name="z229" w:id="220"/>
    <w:p>
      <w:pPr>
        <w:spacing w:after="0"/>
        <w:ind w:left="0"/>
        <w:jc w:val="both"/>
      </w:pPr>
      <w:r>
        <w:rPr>
          <w:rFonts w:ascii="Times New Roman"/>
          <w:b w:val="false"/>
          <w:i w:val="false"/>
          <w:color w:val="000000"/>
          <w:sz w:val="28"/>
        </w:rPr>
        <w:t>
      Орналасқан жері: Қабанбай ауылы, Д.Қонаев көшесі № 1 Г.</w:t>
      </w:r>
    </w:p>
    <w:bookmarkEnd w:id="220"/>
    <w:bookmarkStart w:name="z230" w:id="221"/>
    <w:p>
      <w:pPr>
        <w:spacing w:after="0"/>
        <w:ind w:left="0"/>
        <w:jc w:val="both"/>
      </w:pPr>
      <w:r>
        <w:rPr>
          <w:rFonts w:ascii="Times New Roman"/>
          <w:b w:val="false"/>
          <w:i w:val="false"/>
          <w:color w:val="000000"/>
          <w:sz w:val="28"/>
        </w:rPr>
        <w:t>
      Шекаралары: Қабанбай ауылы, "2086 әскери бөлімшесінің комендатурасы".</w:t>
      </w:r>
    </w:p>
    <w:bookmarkEnd w:id="221"/>
    <w:bookmarkStart w:name="z231" w:id="222"/>
    <w:p>
      <w:pPr>
        <w:spacing w:after="0"/>
        <w:ind w:left="0"/>
        <w:jc w:val="left"/>
      </w:pPr>
      <w:r>
        <w:rPr>
          <w:rFonts w:ascii="Times New Roman"/>
          <w:b/>
          <w:i w:val="false"/>
          <w:color w:val="000000"/>
        </w:rPr>
        <w:t xml:space="preserve"> № 477 сайлау учаскесі </w:t>
      </w:r>
    </w:p>
    <w:bookmarkEnd w:id="222"/>
    <w:bookmarkStart w:name="z232" w:id="223"/>
    <w:p>
      <w:pPr>
        <w:spacing w:after="0"/>
        <w:ind w:left="0"/>
        <w:jc w:val="both"/>
      </w:pPr>
      <w:r>
        <w:rPr>
          <w:rFonts w:ascii="Times New Roman"/>
          <w:b w:val="false"/>
          <w:i w:val="false"/>
          <w:color w:val="000000"/>
          <w:sz w:val="28"/>
        </w:rPr>
        <w:t>
      Орналасқан жері: Бақты ауылы, А.Иманова көшесі № 27.</w:t>
      </w:r>
    </w:p>
    <w:bookmarkEnd w:id="223"/>
    <w:bookmarkStart w:name="z233" w:id="224"/>
    <w:p>
      <w:pPr>
        <w:spacing w:after="0"/>
        <w:ind w:left="0"/>
        <w:jc w:val="both"/>
      </w:pPr>
      <w:r>
        <w:rPr>
          <w:rFonts w:ascii="Times New Roman"/>
          <w:b w:val="false"/>
          <w:i w:val="false"/>
          <w:color w:val="000000"/>
          <w:sz w:val="28"/>
        </w:rPr>
        <w:t>
      Шекаралары: Бахты ауылы, "2086 әскери бөлімшесінің комендатурасы".</w:t>
      </w:r>
    </w:p>
    <w:bookmarkEnd w:id="224"/>
    <w:bookmarkStart w:name="z234" w:id="225"/>
    <w:p>
      <w:pPr>
        <w:spacing w:after="0"/>
        <w:ind w:left="0"/>
        <w:jc w:val="left"/>
      </w:pPr>
      <w:r>
        <w:rPr>
          <w:rFonts w:ascii="Times New Roman"/>
          <w:b/>
          <w:i w:val="false"/>
          <w:color w:val="000000"/>
        </w:rPr>
        <w:t xml:space="preserve"> № 478 сайлау учаскесі </w:t>
      </w:r>
    </w:p>
    <w:bookmarkEnd w:id="225"/>
    <w:bookmarkStart w:name="z235" w:id="226"/>
    <w:p>
      <w:pPr>
        <w:spacing w:after="0"/>
        <w:ind w:left="0"/>
        <w:jc w:val="both"/>
      </w:pPr>
      <w:r>
        <w:rPr>
          <w:rFonts w:ascii="Times New Roman"/>
          <w:b w:val="false"/>
          <w:i w:val="false"/>
          <w:color w:val="000000"/>
          <w:sz w:val="28"/>
        </w:rPr>
        <w:t>
      Орналасқан жері: Ақшоқы ауылы.</w:t>
      </w:r>
    </w:p>
    <w:bookmarkEnd w:id="226"/>
    <w:bookmarkStart w:name="z236" w:id="227"/>
    <w:p>
      <w:pPr>
        <w:spacing w:after="0"/>
        <w:ind w:left="0"/>
        <w:jc w:val="both"/>
      </w:pPr>
      <w:r>
        <w:rPr>
          <w:rFonts w:ascii="Times New Roman"/>
          <w:b w:val="false"/>
          <w:i w:val="false"/>
          <w:color w:val="000000"/>
          <w:sz w:val="28"/>
        </w:rPr>
        <w:t>
      Шекаралары: Ақшоқы ауылы, "2086 әскери бөлімшесінің комендатурасы", "Застава".</w:t>
      </w:r>
    </w:p>
    <w:bookmarkEnd w:id="2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