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da46" w14:textId="3a8d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Жамбыл облысы әкімдігінің 2022 жылғы 9 ақпандағы № 24 қаулысы. Қазақстан Республикасының Әділет министрлігінде 2022 жылғы 11 ақпанда № 26784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1-13) тармақшасына, Қазақстан Республикасының "Бұқаралық ақпарат құралдары туралы" Заңының </w:t>
      </w:r>
      <w:r>
        <w:rPr>
          <w:rFonts w:ascii="Times New Roman"/>
          <w:b w:val="false"/>
          <w:i w:val="false"/>
          <w:color w:val="000000"/>
          <w:sz w:val="28"/>
        </w:rPr>
        <w:t>4-4-бабының</w:t>
      </w:r>
      <w:r>
        <w:rPr>
          <w:rFonts w:ascii="Times New Roman"/>
          <w:b w:val="false"/>
          <w:i w:val="false"/>
          <w:color w:val="000000"/>
          <w:sz w:val="28"/>
        </w:rPr>
        <w:t xml:space="preserve"> 4-1) тармақшасына,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22807</w:t>
      </w:r>
      <w:r>
        <w:rPr>
          <w:rFonts w:ascii="Times New Roman"/>
          <w:b w:val="false"/>
          <w:i w:val="false"/>
          <w:color w:val="000000"/>
          <w:sz w:val="28"/>
        </w:rPr>
        <w:t xml:space="preserve"> болып тіркелген)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"Жамбыл облысының ішкі саясат басқармасы" коммуналдық мемлекеттік мекемесі осы қаулыны оның ресми жарияланғаннан кейін Жамбыл облысы әкімдігінің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2022 жылғы 9 ақпандағы № 24</w:t>
            </w:r>
            <w:r>
              <w:br/>
            </w:r>
            <w:r>
              <w:rPr>
                <w:rFonts w:ascii="Times New Roman"/>
                <w:b w:val="false"/>
                <w:i w:val="false"/>
                <w:color w:val="000000"/>
                <w:sz w:val="20"/>
              </w:rPr>
              <w:t>қаулысымен бекітілген</w:t>
            </w:r>
          </w:p>
        </w:tc>
      </w:tr>
    </w:tbl>
    <w:bookmarkStart w:name="z16" w:id="5"/>
    <w:p>
      <w:pPr>
        <w:spacing w:after="0"/>
        <w:ind w:left="0"/>
        <w:jc w:val="left"/>
      </w:pPr>
      <w:r>
        <w:rPr>
          <w:rFonts w:ascii="Times New Roman"/>
          <w:b/>
          <w:i w:val="false"/>
          <w:color w:val="000000"/>
        </w:rPr>
        <w:t xml:space="preserve"> Жамбыл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17" w:id="6"/>
    <w:p>
      <w:pPr>
        <w:spacing w:after="0"/>
        <w:ind w:left="0"/>
        <w:jc w:val="both"/>
      </w:pPr>
      <w:r>
        <w:rPr>
          <w:rFonts w:ascii="Times New Roman"/>
          <w:b w:val="false"/>
          <w:i w:val="false"/>
          <w:color w:val="000000"/>
          <w:sz w:val="28"/>
        </w:rPr>
        <w:t xml:space="preserve">
      1. Жамбыл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(бұдан әрі – Әдістеме) "Бұқаралық ақпарат құралдары туралы" Қазақстан Республикасының Заңы </w:t>
      </w:r>
      <w:r>
        <w:rPr>
          <w:rFonts w:ascii="Times New Roman"/>
          <w:b w:val="false"/>
          <w:i w:val="false"/>
          <w:color w:val="000000"/>
          <w:sz w:val="28"/>
        </w:rPr>
        <w:t>4-4-бабының</w:t>
      </w:r>
      <w:r>
        <w:rPr>
          <w:rFonts w:ascii="Times New Roman"/>
          <w:b w:val="false"/>
          <w:i w:val="false"/>
          <w:color w:val="000000"/>
          <w:sz w:val="28"/>
        </w:rPr>
        <w:t xml:space="preserve"> 4-1)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8" w:id="7"/>
    <w:p>
      <w:pPr>
        <w:spacing w:after="0"/>
        <w:ind w:left="0"/>
        <w:jc w:val="both"/>
      </w:pPr>
      <w:r>
        <w:rPr>
          <w:rFonts w:ascii="Times New Roman"/>
          <w:b w:val="false"/>
          <w:i w:val="false"/>
          <w:color w:val="000000"/>
          <w:sz w:val="28"/>
        </w:rPr>
        <w:t>
      2. Жамбыл облысының аумағындағы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осы Әдістеменің қосымшасына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7"/>
    <w:bookmarkStart w:name="z19"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bookmarkStart w:name="z20"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21" w:id="10"/>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10"/>
    <w:bookmarkStart w:name="z22" w:id="11"/>
    <w:p>
      <w:pPr>
        <w:spacing w:after="0"/>
        <w:ind w:left="0"/>
        <w:jc w:val="both"/>
      </w:pPr>
      <w:r>
        <w:rPr>
          <w:rFonts w:ascii="Times New Roman"/>
          <w:b w:val="false"/>
          <w:i w:val="false"/>
          <w:color w:val="000000"/>
          <w:sz w:val="28"/>
        </w:rPr>
        <w:t>
      Bn – газетте орналастырылатын бір шаршы сантиметр үшін Көрсетілетін қызметтің базалық бағасы;</w:t>
      </w:r>
    </w:p>
    <w:bookmarkEnd w:id="11"/>
    <w:bookmarkStart w:name="z23" w:id="12"/>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2"/>
    <w:bookmarkStart w:name="z24"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5" w:id="14"/>
    <w:p>
      <w:pPr>
        <w:spacing w:after="0"/>
        <w:ind w:left="0"/>
        <w:jc w:val="both"/>
      </w:pPr>
      <w:r>
        <w:rPr>
          <w:rFonts w:ascii="Times New Roman"/>
          <w:b w:val="false"/>
          <w:i w:val="false"/>
          <w:color w:val="000000"/>
          <w:sz w:val="28"/>
        </w:rPr>
        <w:t>
      200 000 данаға дейін – 1,3;</w:t>
      </w:r>
    </w:p>
    <w:bookmarkEnd w:id="14"/>
    <w:bookmarkStart w:name="z26" w:id="15"/>
    <w:p>
      <w:pPr>
        <w:spacing w:after="0"/>
        <w:ind w:left="0"/>
        <w:jc w:val="both"/>
      </w:pPr>
      <w:r>
        <w:rPr>
          <w:rFonts w:ascii="Times New Roman"/>
          <w:b w:val="false"/>
          <w:i w:val="false"/>
          <w:color w:val="000000"/>
          <w:sz w:val="28"/>
        </w:rPr>
        <w:t>
      100 000 данаға дейін – 1,15;</w:t>
      </w:r>
    </w:p>
    <w:bookmarkEnd w:id="15"/>
    <w:bookmarkStart w:name="z27" w:id="16"/>
    <w:p>
      <w:pPr>
        <w:spacing w:after="0"/>
        <w:ind w:left="0"/>
        <w:jc w:val="both"/>
      </w:pPr>
      <w:r>
        <w:rPr>
          <w:rFonts w:ascii="Times New Roman"/>
          <w:b w:val="false"/>
          <w:i w:val="false"/>
          <w:color w:val="000000"/>
          <w:sz w:val="28"/>
        </w:rPr>
        <w:t>
      50 000 данаға дейін – 1;</w:t>
      </w:r>
    </w:p>
    <w:bookmarkEnd w:id="16"/>
    <w:bookmarkStart w:name="z28" w:id="17"/>
    <w:p>
      <w:pPr>
        <w:spacing w:after="0"/>
        <w:ind w:left="0"/>
        <w:jc w:val="both"/>
      </w:pPr>
      <w:r>
        <w:rPr>
          <w:rFonts w:ascii="Times New Roman"/>
          <w:b w:val="false"/>
          <w:i w:val="false"/>
          <w:color w:val="000000"/>
          <w:sz w:val="28"/>
        </w:rPr>
        <w:t>
      30 000 данаға дейін – 0,9;</w:t>
      </w:r>
    </w:p>
    <w:bookmarkEnd w:id="17"/>
    <w:bookmarkStart w:name="z29" w:id="18"/>
    <w:p>
      <w:pPr>
        <w:spacing w:after="0"/>
        <w:ind w:left="0"/>
        <w:jc w:val="both"/>
      </w:pPr>
      <w:r>
        <w:rPr>
          <w:rFonts w:ascii="Times New Roman"/>
          <w:b w:val="false"/>
          <w:i w:val="false"/>
          <w:color w:val="000000"/>
          <w:sz w:val="28"/>
        </w:rPr>
        <w:t>
      20 000 данаға дейін – 0,8;</w:t>
      </w:r>
    </w:p>
    <w:bookmarkEnd w:id="18"/>
    <w:bookmarkStart w:name="z30" w:id="19"/>
    <w:p>
      <w:pPr>
        <w:spacing w:after="0"/>
        <w:ind w:left="0"/>
        <w:jc w:val="both"/>
      </w:pPr>
      <w:r>
        <w:rPr>
          <w:rFonts w:ascii="Times New Roman"/>
          <w:b w:val="false"/>
          <w:i w:val="false"/>
          <w:color w:val="000000"/>
          <w:sz w:val="28"/>
        </w:rPr>
        <w:t>
      10 000 данаға дейін – 0,65;</w:t>
      </w:r>
    </w:p>
    <w:bookmarkEnd w:id="19"/>
    <w:bookmarkStart w:name="z31" w:id="20"/>
    <w:p>
      <w:pPr>
        <w:spacing w:after="0"/>
        <w:ind w:left="0"/>
        <w:jc w:val="both"/>
      </w:pPr>
      <w:r>
        <w:rPr>
          <w:rFonts w:ascii="Times New Roman"/>
          <w:b w:val="false"/>
          <w:i w:val="false"/>
          <w:color w:val="000000"/>
          <w:sz w:val="28"/>
        </w:rPr>
        <w:t>
      5 000 данаға дейін – 0,5;</w:t>
      </w:r>
    </w:p>
    <w:bookmarkEnd w:id="20"/>
    <w:bookmarkStart w:name="z32"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33" w:id="22"/>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2"/>
    <w:bookmarkStart w:name="z34" w:id="23"/>
    <w:p>
      <w:pPr>
        <w:spacing w:after="0"/>
        <w:ind w:left="0"/>
        <w:jc w:val="both"/>
      </w:pPr>
      <w:r>
        <w:rPr>
          <w:rFonts w:ascii="Times New Roman"/>
          <w:b w:val="false"/>
          <w:i w:val="false"/>
          <w:color w:val="000000"/>
          <w:sz w:val="28"/>
        </w:rPr>
        <w:t>
      Bm – журналда орналастырылатын бір шаршы сантиметр үшін Көрсетілетін қызметтің базалық бағасы;</w:t>
      </w:r>
    </w:p>
    <w:bookmarkEnd w:id="23"/>
    <w:bookmarkStart w:name="z35" w:id="24"/>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4"/>
    <w:bookmarkStart w:name="z36"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7" w:id="26"/>
    <w:p>
      <w:pPr>
        <w:spacing w:after="0"/>
        <w:ind w:left="0"/>
        <w:jc w:val="both"/>
      </w:pPr>
      <w:r>
        <w:rPr>
          <w:rFonts w:ascii="Times New Roman"/>
          <w:b w:val="false"/>
          <w:i w:val="false"/>
          <w:color w:val="000000"/>
          <w:sz w:val="28"/>
        </w:rPr>
        <w:t>
      15 000 данаға дейін – 1,2;</w:t>
      </w:r>
    </w:p>
    <w:bookmarkEnd w:id="26"/>
    <w:bookmarkStart w:name="z38" w:id="27"/>
    <w:p>
      <w:pPr>
        <w:spacing w:after="0"/>
        <w:ind w:left="0"/>
        <w:jc w:val="both"/>
      </w:pPr>
      <w:r>
        <w:rPr>
          <w:rFonts w:ascii="Times New Roman"/>
          <w:b w:val="false"/>
          <w:i w:val="false"/>
          <w:color w:val="000000"/>
          <w:sz w:val="28"/>
        </w:rPr>
        <w:t>
      10 000 данаға дейін – 1,1;</w:t>
      </w:r>
    </w:p>
    <w:bookmarkEnd w:id="27"/>
    <w:bookmarkStart w:name="z39" w:id="28"/>
    <w:p>
      <w:pPr>
        <w:spacing w:after="0"/>
        <w:ind w:left="0"/>
        <w:jc w:val="both"/>
      </w:pPr>
      <w:r>
        <w:rPr>
          <w:rFonts w:ascii="Times New Roman"/>
          <w:b w:val="false"/>
          <w:i w:val="false"/>
          <w:color w:val="000000"/>
          <w:sz w:val="28"/>
        </w:rPr>
        <w:t>
      8 000 данаға дейін – 1;</w:t>
      </w:r>
    </w:p>
    <w:bookmarkEnd w:id="28"/>
    <w:bookmarkStart w:name="z40" w:id="29"/>
    <w:p>
      <w:pPr>
        <w:spacing w:after="0"/>
        <w:ind w:left="0"/>
        <w:jc w:val="both"/>
      </w:pPr>
      <w:r>
        <w:rPr>
          <w:rFonts w:ascii="Times New Roman"/>
          <w:b w:val="false"/>
          <w:i w:val="false"/>
          <w:color w:val="000000"/>
          <w:sz w:val="28"/>
        </w:rPr>
        <w:t>
      5 000 данаға дейін – 0,9;</w:t>
      </w:r>
    </w:p>
    <w:bookmarkEnd w:id="29"/>
    <w:bookmarkStart w:name="z41" w:id="30"/>
    <w:p>
      <w:pPr>
        <w:spacing w:after="0"/>
        <w:ind w:left="0"/>
        <w:jc w:val="both"/>
      </w:pPr>
      <w:r>
        <w:rPr>
          <w:rFonts w:ascii="Times New Roman"/>
          <w:b w:val="false"/>
          <w:i w:val="false"/>
          <w:color w:val="000000"/>
          <w:sz w:val="28"/>
        </w:rPr>
        <w:t>
      3 000 данаға дейін – 0,8;</w:t>
      </w:r>
    </w:p>
    <w:bookmarkEnd w:id="30"/>
    <w:bookmarkStart w:name="z42" w:id="31"/>
    <w:p>
      <w:pPr>
        <w:spacing w:after="0"/>
        <w:ind w:left="0"/>
        <w:jc w:val="both"/>
      </w:pPr>
      <w:r>
        <w:rPr>
          <w:rFonts w:ascii="Times New Roman"/>
          <w:b w:val="false"/>
          <w:i w:val="false"/>
          <w:color w:val="000000"/>
          <w:sz w:val="28"/>
        </w:rPr>
        <w:t>
      1 000 данаға дейін – 0,7.</w:t>
      </w:r>
    </w:p>
    <w:bookmarkEnd w:id="31"/>
    <w:bookmarkStart w:name="z43" w:id="32"/>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2"/>
    <w:bookmarkStart w:name="z44" w:id="33"/>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3"/>
    <w:bookmarkStart w:name="z45" w:id="34"/>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bookmarkEnd w:id="34"/>
    <w:bookmarkStart w:name="z46" w:id="35"/>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5"/>
    <w:bookmarkStart w:name="z47"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8" w:id="37"/>
    <w:p>
      <w:pPr>
        <w:spacing w:after="0"/>
        <w:ind w:left="0"/>
        <w:jc w:val="both"/>
      </w:pPr>
      <w:r>
        <w:rPr>
          <w:rFonts w:ascii="Times New Roman"/>
          <w:b w:val="false"/>
          <w:i w:val="false"/>
          <w:color w:val="000000"/>
          <w:sz w:val="28"/>
        </w:rPr>
        <w:t>
      айына 500 000 кірушіге дейін – 1;</w:t>
      </w:r>
    </w:p>
    <w:bookmarkEnd w:id="37"/>
    <w:bookmarkStart w:name="z49" w:id="38"/>
    <w:p>
      <w:pPr>
        <w:spacing w:after="0"/>
        <w:ind w:left="0"/>
        <w:jc w:val="both"/>
      </w:pPr>
      <w:r>
        <w:rPr>
          <w:rFonts w:ascii="Times New Roman"/>
          <w:b w:val="false"/>
          <w:i w:val="false"/>
          <w:color w:val="000000"/>
          <w:sz w:val="28"/>
        </w:rPr>
        <w:t>
      айына 1 000 000 кірушіге дейін – 1,1;</w:t>
      </w:r>
    </w:p>
    <w:bookmarkEnd w:id="38"/>
    <w:bookmarkStart w:name="z50" w:id="39"/>
    <w:p>
      <w:pPr>
        <w:spacing w:after="0"/>
        <w:ind w:left="0"/>
        <w:jc w:val="both"/>
      </w:pPr>
      <w:r>
        <w:rPr>
          <w:rFonts w:ascii="Times New Roman"/>
          <w:b w:val="false"/>
          <w:i w:val="false"/>
          <w:color w:val="000000"/>
          <w:sz w:val="28"/>
        </w:rPr>
        <w:t>
      айына 2 000 000 кірушіге дейін – 1,2;</w:t>
      </w:r>
    </w:p>
    <w:bookmarkEnd w:id="39"/>
    <w:bookmarkStart w:name="z51" w:id="40"/>
    <w:p>
      <w:pPr>
        <w:spacing w:after="0"/>
        <w:ind w:left="0"/>
        <w:jc w:val="both"/>
      </w:pPr>
      <w:r>
        <w:rPr>
          <w:rFonts w:ascii="Times New Roman"/>
          <w:b w:val="false"/>
          <w:i w:val="false"/>
          <w:color w:val="000000"/>
          <w:sz w:val="28"/>
        </w:rPr>
        <w:t>
      айына 5 000 000 кірушіге дейін – 1,3;</w:t>
      </w:r>
    </w:p>
    <w:bookmarkEnd w:id="40"/>
    <w:bookmarkStart w:name="z52" w:id="41"/>
    <w:p>
      <w:pPr>
        <w:spacing w:after="0"/>
        <w:ind w:left="0"/>
        <w:jc w:val="both"/>
      </w:pPr>
      <w:r>
        <w:rPr>
          <w:rFonts w:ascii="Times New Roman"/>
          <w:b w:val="false"/>
          <w:i w:val="false"/>
          <w:color w:val="000000"/>
          <w:sz w:val="28"/>
        </w:rPr>
        <w:t>
      айына 5 000 000 кірушіден жоғары – 1,4.</w:t>
      </w:r>
    </w:p>
    <w:bookmarkEnd w:id="41"/>
    <w:bookmarkStart w:name="z53" w:id="42"/>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2"/>
    <w:bookmarkStart w:name="z54" w:id="43"/>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3"/>
    <w:bookmarkStart w:name="z55" w:id="44"/>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4"/>
    <w:bookmarkStart w:name="z56" w:id="45"/>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5"/>
    <w:bookmarkStart w:name="z57"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онда телевизиялық бағдарламаларды өндіру және орналастыру базалық бағамен (Btv) есептеледі.</w:t>
      </w:r>
    </w:p>
    <w:bookmarkEnd w:id="46"/>
    <w:bookmarkStart w:name="z58" w:id="47"/>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7"/>
    <w:bookmarkStart w:name="z59" w:id="48"/>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8"/>
    <w:bookmarkStart w:name="z60" w:id="49"/>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49"/>
    <w:bookmarkStart w:name="z61" w:id="50"/>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облысының </w:t>
            </w:r>
            <w:r>
              <w:br/>
            </w:r>
            <w:r>
              <w:rPr>
                <w:rFonts w:ascii="Times New Roman"/>
                <w:b w:val="false"/>
                <w:i w:val="false"/>
                <w:color w:val="000000"/>
                <w:sz w:val="20"/>
              </w:rPr>
              <w:t>аумағындағы</w:t>
            </w:r>
            <w:r>
              <w:rPr>
                <w:rFonts w:ascii="Times New Roman"/>
                <w:b w:val="false"/>
                <w:i w:val="false"/>
                <w:color w:val="000000"/>
                <w:sz w:val="20"/>
              </w:rPr>
              <w:t xml:space="preserve"> бұқаралық ақпарат </w:t>
            </w:r>
            <w:r>
              <w:br/>
            </w:r>
            <w:r>
              <w:rPr>
                <w:rFonts w:ascii="Times New Roman"/>
                <w:b w:val="false"/>
                <w:i w:val="false"/>
                <w:color w:val="000000"/>
                <w:sz w:val="20"/>
              </w:rPr>
              <w:t>құралдарында</w:t>
            </w:r>
            <w:r>
              <w:rPr>
                <w:rFonts w:ascii="Times New Roman"/>
                <w:b w:val="false"/>
                <w:i w:val="false"/>
                <w:color w:val="000000"/>
                <w:sz w:val="20"/>
              </w:rPr>
              <w:t xml:space="preserve"> мемлекеттік </w:t>
            </w:r>
            <w:r>
              <w:br/>
            </w:r>
            <w:r>
              <w:rPr>
                <w:rFonts w:ascii="Times New Roman"/>
                <w:b w:val="false"/>
                <w:i w:val="false"/>
                <w:color w:val="000000"/>
                <w:sz w:val="20"/>
              </w:rPr>
              <w:t>ақпараттық саясатты жүргізу</w:t>
            </w:r>
            <w:r>
              <w:rPr>
                <w:rFonts w:ascii="Times New Roman"/>
                <w:b w:val="false"/>
                <w:i w:val="false"/>
                <w:color w:val="000000"/>
                <w:sz w:val="20"/>
              </w:rPr>
              <w:t xml:space="preserve"> </w:t>
            </w:r>
            <w:r>
              <w:br/>
            </w:r>
            <w:r>
              <w:rPr>
                <w:rFonts w:ascii="Times New Roman"/>
                <w:b w:val="false"/>
                <w:i w:val="false"/>
                <w:color w:val="000000"/>
                <w:sz w:val="20"/>
              </w:rPr>
              <w:t xml:space="preserve">үшін сатып алынатын </w:t>
            </w:r>
            <w:r>
              <w:br/>
            </w:r>
            <w:r>
              <w:rPr>
                <w:rFonts w:ascii="Times New Roman"/>
                <w:b w:val="false"/>
                <w:i w:val="false"/>
                <w:color w:val="000000"/>
                <w:sz w:val="20"/>
              </w:rPr>
              <w:t>көрсетілетін</w:t>
            </w:r>
            <w:r>
              <w:rPr>
                <w:rFonts w:ascii="Times New Roman"/>
                <w:b w:val="false"/>
                <w:i w:val="false"/>
                <w:color w:val="000000"/>
                <w:sz w:val="20"/>
              </w:rPr>
              <w:t xml:space="preserve"> қызметтердің </w:t>
            </w:r>
            <w:r>
              <w:br/>
            </w:r>
            <w:r>
              <w:rPr>
                <w:rFonts w:ascii="Times New Roman"/>
                <w:b w:val="false"/>
                <w:i w:val="false"/>
                <w:color w:val="000000"/>
                <w:sz w:val="20"/>
              </w:rPr>
              <w:t>құнын айқындау Әдістемесіне</w:t>
            </w:r>
            <w:r>
              <w:rPr>
                <w:rFonts w:ascii="Times New Roman"/>
                <w:b w:val="false"/>
                <w:i w:val="false"/>
                <w:color w:val="000000"/>
                <w:sz w:val="20"/>
              </w:rPr>
              <w:t xml:space="preserve"> </w:t>
            </w:r>
            <w:r>
              <w:br/>
            </w:r>
            <w:r>
              <w:rPr>
                <w:rFonts w:ascii="Times New Roman"/>
                <w:b w:val="false"/>
                <w:i w:val="false"/>
                <w:color w:val="000000"/>
                <w:sz w:val="20"/>
              </w:rPr>
              <w:t>қосымша</w:t>
            </w:r>
          </w:p>
        </w:tc>
      </w:tr>
    </w:tbl>
    <w:bookmarkStart w:name="z68" w:id="51"/>
    <w:p>
      <w:pPr>
        <w:spacing w:after="0"/>
        <w:ind w:left="0"/>
        <w:jc w:val="left"/>
      </w:pPr>
      <w:r>
        <w:rPr>
          <w:rFonts w:ascii="Times New Roman"/>
          <w:b/>
          <w:i w:val="false"/>
          <w:color w:val="000000"/>
        </w:rPr>
        <w:t xml:space="preserve"> Жамбыл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мен аудан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одан кейінгі жылдар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мерзімді баспасөз басылымдарында (журнал) көрсетілетін қызмет (ақпараттық материалды дайындау және орналастыру) (Bm)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интернет-ресурстарда көрсетілетін қызмет (ақпараттық материалды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интернет-ресурстарда көрсетілетін қызмет (ақпараттық материалды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аумағында таратылатын міндетті теле-, радиоарналар тізбесіне енгізілген телеарналарда көрсетілетін қызмет (ақпараттық-талдамалық, телевизиялық бағдарламаларды өндіру және орналастыру) (Btv)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 (оның ішінде орналастыру қызметтері 120 000)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416 000 (оның ішінде орналастыру қызметтері 124 800)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432 640 (оның ішінде орналастыру қызметтері 129 792)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телеарналарда көрсетілетін қызмет (жаңалық сюжеттерді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телеарналарда көрсетілетін қызмет (ойын-сауық, музыкалық, әзіл-сықақ бағдарламаларды, реалити-шоу, ток-шоу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(оның ішінде орналастыру қызметтері 120 000)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 (оның ішінде орналастыру қызметтері 124 800)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1 081 600 (оның ішінде орналастыру қызметтері 129 792)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телеарналарда көрсетілетін қызмет (деректі фильмдерді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(оның ішінде орналастыру қызметтері 120 000)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(оның ішінде орналастыру қызметтері 124 800)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540 800 (оның ішінде орналастыру қызметтері 124 800)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телеарналарда көрсетілетін қызмет (бір маусымды сериалдық өнімді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телеарналарда көрсетілетін қызмет (бейнероликтерді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 (оның ішінде орналастыру қызметтері 3 500)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34 666 (оның ішінде орналастыру қызметтері 3 640)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 (оның ішінде орналастыру қызметтері 3 786)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(ақпараттық-талдамалық бағдарламаларды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43 370 (оның ішінде орналастыру қызметтері 20 784)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 (оның ішінде орналастыру қызметтері 21 615)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46 855 (оның ішінде орналастыру қызметтері 22 454)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(жаңалық сюжеттерді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 (оның ішінде орналастыру қызметтері 3 056)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52 547 (оның ішінде орналастыру қызметтері 3 178)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54 223 (оның ішінде орналастыру қызметтері 3 305)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(білім беру бағдарламаларын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32 750 (оның ішінде орналастыру қызметтері 16 600)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(оның ішінде орналастыру қызметтері 17 284)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35 464 (оның ішінде орналастыру қызметтері 17 976)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(ойын-сауық, музыкалық, әзіл-сықақ бағдарламаларды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51 250 (оның ішінде орналастыру қызметтері 25 600)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 (оның ішінде орналастыру қызметтері 26 784)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55 964 (оның ішінде орналастыру қызметтері 27 976)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(танымдық бағдарламаларды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(оның ішінде орналастыру қызметтері 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 (оның ішінде орналастыру қызметтері 31 200)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 (оның ішінде орналастыру қызметтері 32 600)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(телевизиялық бағдарламаларды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 (оның ішінде орналастыру қызметтері 20 104)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 (оның ішінде орналастыру қызметтері 20 975)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46 687 (оның ішінде орналастыру қызметтері 21 854)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(ток-шоу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(реалити-шоу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(деректі фильмдерді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(анимациялық фильмдерді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(бейнероликтерді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 (оның ішінде орналастыру қызметтері 2 243)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69 427 (оның ішінде орналастыру қызметтері 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72 601 (оның ішінде орналастыру қызметтері 3 279)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(бір маусымды сериалдық өнімді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радиоарналарда көрсетілетін қызмет (ақпараттық бағдарламаларды өндіру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аумағында таратылатын радиоарналарда көрсетілетін қызмет (аудиороликтерді өндіру және орналастыру) (Br)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