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529d" w14:textId="8655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тыңайтқыштардың (органикалық тыңайтқыштарды қоспағанда) субсидияланатын түрлерінің тізбесін және тыңайтқыштарды сатушыдан сатып алынған тыңайтқыштардың 1 тоннасына (литріне, килограмына) арналған субсидиялар нормаларын, сондай-ақ тыңайтқыштарды (органикалық тыңайтқыштарды қоспағанда) субсидиялауға бюджеттік қаражат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2022 жылғы 12 мамырдағы № 103 қаулысы. Қазақстан Республикасының Әділет министрлігінде 2022 жылғы 13 мамырда № 28038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"Өсiмдiк шаруашылығы өнiмiнiң шығымдылығы мен сапасын арттыруды субсидиялау қағидаларын бекіту туралы"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20209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тіркелді) бекітілген Өсiмдiк шаруашылығы өнiмiнiң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63-тармағына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 бекітілсін: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тыңайтқыштарды (органикалық тыңайтқыштарды қоспағанда) субсидиялауға бюджеттік қаражат көлемдері.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Жамбыл облысы әкімдігінің интернет-ресурсында орналастыруды.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облысы әкімінің жетекшілік ететін мәселелері жөніндегі орынбасарына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1 – 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әсер етуші заттардың құрамы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33,5 % азоты бар аммиак-нитратты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В маркалы аммоний сульфаты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сульфаты, SiB маркалы (модификацияланған минералды тыңайтқыш)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N-46,2, B-0,02, Cu-0,03,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аммонийлі-н. м. 6,8,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нитратты - н. м. 6,8,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амидті-н. 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КАС-28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КАС- 28 маркалы сұйық азот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КАС-30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КАС- 30 маркалы сұйық азот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КАС-32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(КАС), маркалы: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 + S (Күкірт)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- 24,3; S - 2%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тыңайтқышы, КАС + PKS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 S - 1,5, P - 0,87, K - 0,57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Азот-әктас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coten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(аммониттелген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азот-фосфорлы тыңайтқыш,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P2О5-24, CaO-14, Mg-0,5, SO3-25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несепнәр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 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маркалы: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10:33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маркалы кешенді тыңайтқыш: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күкірт қышқылды калий (калий сульфаты)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 күкірті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 күкірт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күкірт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кешенді сұйық тыңайтқыштар (КСТ)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кешенді сұйық тыңайтқыштар (КСТ)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15:15: 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15:15: 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нитроаммофоска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(диаммофоска), 15:15:15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нитроаммофоска,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нитроаммофоска 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16:16:16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16:16:16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нитроаммофоска,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17:17:17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7:7:7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NPK-1 маркалы-қосу 9- 20-20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9-25-25 диаммофоска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10:20: 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10- 26-26 маркалы азотты-фосфорлыкалийлі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Азотты-фосфорлыкалийлі тыңайтқыш, NPK-1 маркалы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Азотты-фосфорлыкалийлі тыңайтқыш, NPK-1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Азотты-фосфорлыкалийлі тыңайтқыш, 10-26-26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Азотты-фосфорлыкалийлі тыңайтқыш, 10-26-26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Азотты-фосфорлыкалийлі тыңайтқыш (диаммофоска),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Азотты-фосфорлыкалийлі тыңайтқыш, 10:20:20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Азотты-фосфорлыкалийлі тыңайтқыш, 12:32:12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Азотты-фосфорлыкалийлі тыңайтқыш, 13:19:19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азотты-фосфорлыкалийлі тыңайтқыш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Азотты-фосфорлыкалийлі тыңайтқыш, 8:20:30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Азотты-фосфорлыкалийлі тыңайтқыш, 8:19:29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24-6-12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маркасы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16:16:16+Zn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16:16:16+BCMZ маркалы нитроаммофоска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 10+S+Zn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 (2) маркалы азотты-фосфорлыкалийлі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азотты-фосфорлыкалийлі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15-15-15 (10) маркалы құрамында күкірті бар азот-фосфоркалийлі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NPК(S)13-17-17 (6) маркалы құрамында күкірті бар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 (S) 13-17-17 (6)+0,15В+0,6Zn маркалы құрамында күкірті бар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(диаммофоска), 10:26:26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10:26:26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 26+B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 26+Zn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 26+BMZ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 26+BCMZ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түйіршікті метрикалық құрамды нитроаммофоска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түйіршікті метрикалық құрамды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кешенді азоттыфосфорлы-калийлі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азот-фосфор-калийлі тыңайтқыш, NP+S=20:20+14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күкірті бар азот-фосфор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күкірті бар күрделі азотфосфорлы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күкірті бар күрделі азотфосфорлы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(КМУ Фертим) NPS (N20, P-20 +S-14) маркалы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күкірті бар азот-фосфорлы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азот-фосфорлы тыңайтқыш, 20:20+В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азот-фосфорлы тыңайтқыш, 20: 20+ВMZ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азот-фосфорлы тыңайтқыш, 20:20+Zn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азот-фосфорлы тыңайтқыш, 20: 20+BCMZ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азотты-фосфорлыкалийлі тыңайтқыш (NPКS-тыңайтқыш), Г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NH4-4,8; Р2О5- 9,6, К2О-8,0, SO3- 14,0, СаО- 11,2, MgO- 0,6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тыңайтқыш (NPS- тыңайтқыш),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н.м.- 6, Р2О5- н.м. -12, SO3- н.м.-15, СаО- н.м.-14, MgO- н.м.-0,25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фосфорлы-калийлі тыңайтқыш (РК-тыңайтқыш),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Р2О5-14,8, К2О-8,0, СаО-13,8, MgО-0,48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фосфорлы-калийлі тыңайтқыш (РКS- тыңайтқыш),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К2О-11, SО3-до 11, СаО-до 13,3, MgО-0,4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фосфорлы тыңайтқыш (РS- тыңайтқыш), 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K2O-10,0,CaO-15,5,MgO-0,54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еритін, А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моноаммонийфосфат суда еритін кристаллды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кристаллды тазартылған маркасы: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моноаммонийфосфат суда еритін кристаллды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калий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(КМУ ФЕРТИМ)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- 8,5%, P - 13,8%, S - 9,7%, Ca - 25,8%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NPS (N-9, P-14 + S-10) маркалы ФЕРТИМ (КМУ ФЕРТИМ) кешенді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"БиобарсМ" биоайтқышы күрделі аралас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P2О5 – 0,66–1,6 %; К2О – 2–5 %; S – 0,66–1,6 %;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YaraLivaТМ Сalcinit кальций нитраты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Abocol CN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P2О5-18,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P2О5-18,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12- 12-36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12- 12-36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14-11- 31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Brown 3- 11-38 микроэлементтері бар кешенді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P2О5-11,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3- 11-38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Аgriphos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тыңайтқышы: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тыңайтқышы: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фульвоқышқылдары-3-5, ульмин қышқылдары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бос аминқышқылдары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(Миллерплекс) органоминералды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16- 27-7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12- 24-12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9- 12-25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N-8,6, P2O5-15, Zn-15,8, Ca-9,7, жалпы органикалық көміртек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маркалы Биостим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"Дәнді" маркалы Биостим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-6,0, N-3,5, SO3-2,0, 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-6,0, N-6, SO3-6,0, MgO-2,0, Fe-0,3, 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"Бұршақты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"Картоп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6:14: 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12:8: 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15:15:30+1, 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18:18: 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 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(EDDHSA), Zn-0,08% (EDTA), кайгидрин, бетаин, альгин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полисахаридтер, дәрумендер, ақуыздар, аминқышқылдар,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Мырыш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13- 40-13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P2O5-40, K2O-13,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15-5- 30+2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 18+3MgO+S+TE (Master 18:18: 18+3MgO+S+TE)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18- 18-18+3 (AgroMaster 18- 18-18+3)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P2O5-18,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20- 20-20 (AgroMaster 20-20-20)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 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3-11- 38+4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10- 18-32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P2O5-18,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17-6- 18 (AgroMaste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P2O5-6,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 10 (Plantafol 10:54: 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10-54- 10 (Plantafeed 10- 54-10)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 20 (Plantafol 20:20: 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20-20- 20 (Plantafeed 20- 20-20)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 10 (Plantofol 30: 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30-10- 10 (Plantafeed 30- 10-10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 45 (Plantafol 5:15: 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5-15- 45 (Plantafeed 5- 15-45)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дәрумендер, сапониндер, бетаин,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дәрумендер,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(Ferrilеne 4,8)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аминқышқылдар,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аминқышқылдар,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дәрумендер, осмолиттер, бетаин,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(Марка А, Марка Б)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А: N-15,38, 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маркасы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аминқышқылы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Algamina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"Phomazin" кешенді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маркалы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кешенді тыңайтқышы маркасы: Plus, NPK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 Vittafos кешенді тыңайтқышы 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 қышқылы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 қышқылы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 амин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маркасы: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Калий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Мыс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Азот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Мырыш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Бор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Фосфор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Вита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Форс Рост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Форс питание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аминқышқылдар-10%, барлығы N-3, соның ішінде аммонийді 0,6, нитратты-0,7, органикалық 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(калий фосфаты түріндегі Р и К-КН2РО3), салицил қышқылы, бетаиндер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хелатирлеуші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МоноСера"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МоноБор"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МоноЦинк"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марки "Страда Р"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"Boron" сұйық борлы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соның ішінде В - 10,6-11%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 О – 5,0%; MgO – 2,46%; SO3-0,35%, Cu-0,37%; В-0,37%, Fe – 0,07%; Mn- 0,04%; Zn-0,21%, Мо - 0,002%; аминқышқылдар – 2,86%; органикалық қышқылдар – 2,30%; моносахаридтер-0,00403%, фитогормондар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аминқышқылдар – 3,0 %; органикалық қышқылдар – 0,7 %; полисахаридтер – 0,00388 %; фитогормондар – 0,00044 %.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аминқышқылдар – 5,19 %; органикалық қышқылдар – 5,30 %; полисахаридтер – 0,00379 %; фитогормондар – 0,00043 %; гумин қышқылдары – 0,25 %, фульвоқышқылдары–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 – 1,5 %; моносахаридтер – 0,00368 %;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аминқышқылдар – 1,39 %; органикалық қышқылдар – 7,20%; моносахаридтер – 0,00329 %; фитогормондар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аминқышқылдар – 2,68 %; органикалық қышқылдар – 6,20 %; моносахаридтер – 0,00397 %; фитогормондар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аминқышқылдар – 2,78 %; органикалық қышқылдар – 8,35 %; моносахаридтер – 0,00385%; фитогормондар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аминқышқылдар – 0,78 %; органикалық қышқылдар – 0,10 %; полисахаридтер – 0,00347 %; фитогормондар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аминқышқылдар – 0,08 %; органикалық қышқылдар – 4,5 %; полисахаридтер – 0,00365 %;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аминқышқылдар – 4,26 %; органикалық қышқылдар – 16,5 %; полисахаридтер – 0,00417 %; фитогормондар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Mn0,02 %; Мо – 0,006 %; Zn – 0,02 %; Р2 О5 –1,0 %; К2О–1,1 %, Si-0,004 %; Co – 0,004 %; аминқышқылдар – 35,0 %; моносахаридтер – 0,1 %; фитогормондар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3:18:18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5:20:5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9:18:9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пшеница"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 грамм/литр, аминқышқылдар -25 грамм/литр, өсімдіктердің өсуі мен иммунитетін стимуляторлар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MgO8,2% Mn-8,13% Fe-1,0% Cu-1,6%, органикалық қышқылдар -25 грамм/литр, аминқышқылдар -25 грамм/литр, өсімдіктердің өсуі мен иммунитетін стимуляторлар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 аминқышқылдар -85 грамм/литр, өсімдіктердің өсуі мен иммунитетін стимуляторлар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 органикалық қышқылдар -25 грамм/литр, аминқышқылдар — 25 грамм/литр, өсімдіктердің өсуі мен иммунитетін стимуляторлар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бұршақты вегетация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органикалық қышқылдар -25 грамм/литр, аминқышқылдар -25 грамм/литр, өсімдіктердің өсуі мен иммунитетін стимуляторлар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дәнді тұқымдар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 органикалық қышқылдар -25 грамм/литр, аминқышқылдар — 25 грамм/литр, өсімдіктердің өсуі мен иммунитетін стимуляторлар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фульвоқышқылдары 2%, органикалық төмен молекулалы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P2O5-3,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аминқышқылы-12,5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заттарының тұздары - 80,0-90,0%, K 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заттарының тұздары – 80,0-90,0%, K O-5,0-19,0%, S-3,0%. Fe-0,01- 0,20%, Mn-0,01-0,12%, Cu-0,01-0,12%, Zn-0,01-0,12%, Mo-0,005-0,015%, Se-0- 0,005%,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ВМ- NPK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заттарының тұздары – 40,0-45,0%, K O-5,0-19,0%, S-1,5%. Fe-0,005- 0,1%, Mn-0,005-0,06%, Cu-0,005-0,06%, Zn-0,005-0,06%, Mo-0,003-0,008%, Se-0- 0,002%,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заттарының тұздары – 80,0-90,0%, K 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Фульвогумат тыңайтқышы, маркасы Экспресс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K-1,35%, S-2,5%, гумин қышқылдарының калий тұздары -12%, фульвоқышқылының калий тұздары 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Экстрим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 -14%, тұздары 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Биостарт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 -45%, биокатализатор &lt;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09- 12-40+0, 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10- 45-15+0, 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 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 қышқылдары-0,8; ауксиндер-0,68; цитокининдер-0,41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 қышқылы-33,5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 Mn-0,021; Cu-0,021; амин қышқылдары-0,8; ауксиндер-0,68; цитокининдер-0,41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P2O5-7,3; K2O-4,9; B-0,089; Zn-0,26; амин қышқылдары - 5,1; цитокининдер - 0,025, ауксиндер-8,8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суда еритін NPK тыңайтқышы, Формуласы: PolyFeed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суда еритін NPK тыңайтқышы, Формуласы: PolyFeed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суда еритін NPK тыңайтқышы, Формуласы: PolyFeed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PolyFeed Drip 15-30- 15+2MgO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PolyFeed Drip 19-19- 19+1MgO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PolyFeed Drip 26-12- 12+2MgO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PolyFeed Drip 20-20- 20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 Feed Foliar 21-21- 21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PolyFeed Drip 14-7- 21+2MgO2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PolyFeed Drip 14-7- 28+2MgO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PolyFeed Drip 12-5- 40+2MgO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9.0.1. еритін NPK тыңайтқышы, Аммо ний Нитраты бар тотықтырғыш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10.0.1 суда еритін NPK тыңайтқышы, Аммоний нитратымен. Формуласы Poly-Feed GG 20- 9-20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PolyFeed 18-14- 18+2MgO+ME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PolyFeed 20-10- 10+4MgO+ME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PolyFeed 12-9- 34+3MgO+ME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PolyFeed 12-42- 8+3MgO+ME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PolyFeed 12-45- 12+ME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15-7- 15+2MgO+ME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12-32-5+1, 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калия" сұйық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N-156,8 мк/кг, P-50 мк/кг, К-80 мк/кг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көмір.-16%, N-2,3%, аминқышқылдары - 4 K2O-6%, РН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орг.-70%, көмір.-19%, N-5,6%, амин қышқылдары - 34, макс. ылғалдылық-20%, РН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орг.-35%, углер.-19%,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углер.-19%,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көмір-15, N-3,5, амин қышқылдары-13,5, К2О-6,4, РН-2,3-4,3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көмір-19, N-2,7, K2O-3,5, РН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-13, гуминдер-фульвоқышқылдар-12, K2O-1, РН 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фульвоқышқылдар-3; сукцин қышқылы-3; арахидон 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фульвоқышқылдар-3; сукцин қышқылы-4; амин қышқылдары-6,6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фульвоқышқылдар-3; арахидон қышқылы-0,0001; тритерпен қышқылдары-0,2; амин қышқылдары-4,5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фульвоқышқылдар-3; күміс иондары-0,05; амин қышқылдары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қышқылдары-7; фульвоқышқылдар-3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 қышқылы L - пролин-0,7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заттар-0,13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 қышқылы L - пролин-0,5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аминқышқылдары-26; бос аминқышқылдары 21-ден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 қышқылы-6,3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 қышқылы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 қышқылы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 қышқылы L-пролин-0,3, теңіз балдырларының сығындысы-0,1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амин қышқылы L-пролин-0,3, салицил қышқылы-0,005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 қышқылы-2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"Azofix"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Р2О5 -1,04; К2О-21,1, СаО-0,47, MgO-0,12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"Bactoforce"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MgO- 0,13; Cu -0,00083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Se0,0002, Cr-0,0007, калий тұздары БМВ-гумин қышқылдары-1,5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"Богатый"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Mo0,007, Cr-0,0001, Ni-0,002, Li-0,0005, Se-0,0002, БМВ- калий гуматтары, фитоспорин-М (титр кемінде 2x10, 1 миллилитр тірі жасушалар мен споралар)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"Комплексный"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БМВ-гумин қышқылдарының калий тұздары-1, фитоспорин-М (титр кемінде 1,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БМВ-гумин қышқылдарының калий тұздары-2, фитоспорин-М (титр кемінде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Мегамикс-Семена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Мегамикс-Профи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Мегамикс-Азот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Мегамикс-Калий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 қышқылы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- Эколайн Майлы (Хелаты)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 қышқылы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 қышқылы-7,5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 қышқылы-8, фитогормондар-75ррm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 қышқылы-3, фитогормондар-22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PhosphiteLNK-Грос Фосфито –LNK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 қышқылы-2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0- 20-35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3- 11-26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 қышқылы-7,5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 -9,6, гидроксикарбон қышқылдары -2,4, бактериялық штаммдардың сублимацияланған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CarbK-Amino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агентпен -6, гидроксикарбон қышқылдары -20, аминқышқылдар-4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CarbN-Humic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соның ішінде органикалық-2, соның ішінде несепнәрлі -18, гумин қышқылдары (гуматтар)-6, гидроксикарбон қышқылдары-2, аминқышқылдар-6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соның ішінде органикалық-2, соның ішінде несепнәрлі - 6, Сu агентпен- 3,5, Mn агентпен -3,5, Zn агентпен -0,25, гидроксикарбон қышқылдары-18,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N органикалық - 2, N несепнәрлі - 4, Р2О5 - 2,5, К2О - 2,5, MgO - 2,5, B - 2, Co - 0,10, Cu - 1, Fe - 1,2, Mn - 1,2, Mo - 0,25, Zn - 1,2, гидроксикарбон қышқылдары-20,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 ішінде органикалық-2, оның ішінде несепнәр - 1, оның ішінде нитратты-12, Zn агентімен -12, гидроксикарбон қышқылдары-18,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жалпы-12, оның ішінде органикалық-2, несепнәр-10, агентпен MgO-4, B бороэтаноломин-2, агентпен тұз-0,1, агентпен Cu-0,8, агентпен Fe-5, агентпен Mn-2,5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оның ішінде органикалық - 1,5, B бороэтаноламин-12, агентімен Мұ-1, гумин қышқылдары (гуматтар) - 4, гидроксикарбон қышқылдары - 4, амин 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құнарлылығын қалпына келтіру үшін Reasil®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с. в. - 1,5, Р2О5 с. в. - 1,5, К2О с. в. - 1,5, жалпы органикалық зат с. в. - 75-80, С. О. в. жалпы гуминді сығынды (ОГЭ) - 90-95, ОГЭ - 54-56 табиғи гуминді қышқылдар, ОГЭ - 40 табиғи гуминді қышқылдар (калий тұздары), ОГЭ-4-6 табиғи фульвоқышқылдар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егіншілік үшін Reasil®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- 1,2-1,7, общее органическое вещество - 80-85, жалпы гуминовый экстракт - 90-95, гумин қышқылдары природные - 95-96, фульвоқышқылдарыприродные - 4-5, гидроксикарбон қышқылдары-16,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Гумат K/Na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органикалық - 0,25, N несепнәрлі - 3,25, Р2О5 - 0,50, К2О - 2,5, MgO - 0,10, B - 0,10, Co - 0,01, Cu - 0,05, Fe - 0,12, Mn - 0,12, Mo - 0,025, Zn - 0,12, гумин қышқылдары - 7, гидроксикарбон қышқылдары-0,60, аминқышқылдар-2,40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 қышқылы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 қышқылы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 қышқылы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 қышқылы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 қышқылы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 қышқылы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 Күкірт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– Мырыш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маркасы: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 N карбамид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маркасы: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-27, N аммиакты -3,6, N нитратты -4,7, N карбамид -18,7, MgO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-5 %, N аммиакты - 3,3 %, N карбамид - 1,7 %, Р2О5 - 20 %, К2О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Полный уход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- МедьХелат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 қышқылы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(10- 40-6)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(1- 3-3)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Guard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колоний/миллилитр, Trichoderma 1^10 спор/миллилитр Bacillus subtilis бактериялары, Bacillus megaterium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колоний/миллилитр, Trichoderma 2^10 спор/миллилитр, Bacillus subtilis бактериялары, Bacillus megaterium 4^70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колоний/миллилитр, Trichoderma 1^10 спор/миллилитр, Bacillus subtilis бактериялары, Bacillus megaterium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хлоридтер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сульфаттар-0,15,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аминқышқылдары - 12,5, оның ішінде бос 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Осеаn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соның ішінде органикалық - 2%, P2O5 - 1,83%, К2О - 1,2%, теңіз балдырларының сығындысы Ascophyllum nodosum A142, соның ішінде бос аминқышқылдар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Oceangrow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 5%, соның ішінде B - 2,07 %, N (соның ішінде органикалық) - кемінде 1,7%, Mo - 0,02%, теңіз балдырларының сығындысы, соның ішінде бос аминқышқылдар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- 3 - 3,8%, Mn - 0,8 - 1,01%, Zn - 0,5 - 0,63%, теңіз қоңыр балдырларының сығындысы негізі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- 1,2-1,5%, B - 6,6-8,5%, Mn - 1,6-2,0%, Mo - 0,275-0,35%, S - 0,94-1,2%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т.ч. органикалық - 2-2,6%, P2O5 - 2-2,6%, К2О - 7,5-9,9%, S - 1,3-1,7%, Mn EDTA - 1,2-1,5%, Zn EDTA - 1,2-1,5%, aмин қышқылы - 12,4-16,3%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 соның ішінде нитратты - 2,8, несепнәрлі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 - 5, B-3,3 Мо-0,5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несепнәр-5, Fe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- 8%, оның ішінде аммоний - 8%, Р2О5 - 31%, К2О - 4%, балдырлар сығындысы - 4%, альгин қышқылы-0,033%, маннитол-0,12%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- 6,3%, N органикалық - 2,1%, органикалық көміртек - 8,4%, аминқышқылдары-15%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ГуматАнтистресс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 Р2О5 - 0,50, К2О - 1, MgO - 0,04, B - 0,01, Co - 0,01, Cu - 0,05, Fe - 0,04, Mn - 0,07, Mo - 0,02, Zn - 0,07, гумин қышқылдары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"Терра7" сұйық гуминді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 - 1,43, K2O - 6,2, Na - 5,2, P2O5 - 2,3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"Зеромикс" сұйық кешенді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"Зеромакс" сұйық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- 5,84%, Р2О5 - 2,94%, Ag-0,15%; Zn-3;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миллиграмм/текше дециметр, коллоидтық күміс 500 миллиграмм/литр + 100 миллиграмм/литр полигексаметиленбигуанид гидрохлориді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 қышқылы - 766г/л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әмбебап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Ви-агро-Альфа кешенді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Ви-Агро-Бетта сұйық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"Ви-Агро-БорМолибден" сұйық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"Ви-Агро-Цинк" сұйық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 + 2% Ca + 5% S + 0.05% 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 S + 0.05% 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 + 3% Ca + 9% S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 + 12% S + 0.05% B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кешенді минералды тыңайтқыш маркасы: "Оракул мультикомплекс"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бор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(соның ішінде N – 6,0, колофермин – 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мырыш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(оның ішінде N – 5,2, SO3 – 7,3, аминқышқылдар – 28,1)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сера актив" маркалы "Оракул"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(оның ішінде N – 11,5, Na2O – 19,7)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мыс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(оның ішінде N – 8,9, SO3 – 12,6, коламин –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темір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(оның ішінде N – 7,3, SO3 – 9,3, аминқышқылдар – 8,9)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марганец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(соның ішінде N – 3, SO3 – 7,5, аминқышқылдар – 13,9)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семена" маркалы "Оракул"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молибден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т.ч. N – 7,1, амин қышқылы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12-12-36+ME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NH4-N- 2%, NH2-N-10%, Р2О5-12%, К2О-36%, Сu-0,05 %, Fe-0,05%, Мn- 0,05 %, Mo- 0,001%, Zn-0,05%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13-40-13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NH4N- 8%, NH2-N-2%, Р2О5-40%, К2О-13%, Cu-0,05%, Fe-0,05%, Mn- 0,05%, Mo- 0,001 %,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7-7-40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NH4-N-4%, NH2-N-3%, Р2О5-7%, К2О-40%, Сu-0,05%, Fe-0,05%, Мn- 0,05%, Мо-0,001%,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20-20-20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NH4-N- 4%, NO3-N-43%, NH2-N-13%,Р2О5-20%, К2О-20%, Сu -0,05%, Fe-0,05%, Мп- 0,05%, Mo- 0,001%,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"Азот"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"Калий" сауда маркалы "Гелиос" сұйық ми 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"Трио"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 қышқылы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"Супер"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 қышқылы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"Цинк"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 қышқылы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"Сера"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"ФосфорКалий"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"БорМолибден"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"Марганец"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 қышқылы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 қышқылы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"Кремний"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"Магний"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"Кальций"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15-15- 15+15S+ME маркалы "Smartfert"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- 15%, K - 15%, SO3 - 15%, Zn - 0,20%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- 1,5%, N жалпы органикалық - 1,5%, K2 - 4%, органикалық заттар-30%, органикалық карбонат - 16%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Kalifos"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- 1%, NO3 - 1%, P2O5 - 10,2%, K2O - 25%, B - 0,6%, Cu - 0,1, pH 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"Boranit-Mo"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"Curanit"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Органикалық заттар - 55%, аминқышқылдары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"Grain-Vittal"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"Mais-Vittal"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"Rapsol-Vittal"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"Vittal 355"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теңіз балдырларының сығындысы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 аминқышқылдары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"БиоАзоФосфит" кешенді биотыңайтқышы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бекітетін компонент - 50%, фосфатмобилизация компоненті - 50%, (қосымша заттар: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органикалық зат- 20%,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"Макрошанс"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органикалық заттар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органикалық зат - 15%, альгин қышқылы- 1,4%, теңіз балдырларының сығындысы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 Универсал"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органикалық зат - 5%, альгин қышқылы - 1%,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 маркасы: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 қышқылы- 0,002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 маркасы: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Р2О5 - 12%, К2О - 10%, S - 0,15%, Fe - 0,11%, біз - 0,5 г/л, Cu - 0,21 г/л, Zn - 0,02%, Mn - 0,06%, Mg - 0,11%, В - 0,01%, Со - 0,002%, глутаминота - 0,002 г/л, L - аланин-0,014 г / л,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 маркасы: Микрополидок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Zn - 12%, S - 4%, Mg - 1,6%, L-аланин-0,014 г / л, глутамин қышқылы - 0,002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бос аминқышқылдары-5,76%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органикалық заттар+стимуляторлар-13,40%, бос аминқышқылдары-5,76%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бос аминқышқылдары-0,21%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В-1,15%, Mo-0,11%, бос аминқышқылдары-11,55%, балдырлар сығындысы-9,47%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аминқышқылдары-10,61%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аминқышқылдары-10,61%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кешенді гумин-минералды "Гумимакс-П" Әмбебап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қышқылдары - 2%, органикалық қышқылдар-14%, амин қышқылдары-0,15%, N-3,5%, 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(азот қышқылды калий RNO3, 6% + лимон қышқылы С6H8O7, 5% кальций Дигидроортофосфаты Са (H2PO4)2, 5%+ Этилендиаментетра-сірке қышқылы динатрий тұзы 2 су(EDTA) Na2-EDTA * 2 H2O, 3,5 %+ марганец (II) хлориді тетрагидрат MnCl2 * 4H2O, 3,2% + натрий нитраты NaNO3, 2%+ темір хлориді гексагидраты FECL3 * 6H2O, 2%+бор қышқылы H3BO3, 1 + мыс (II) нитраты тригидраты cu (No3)2* 3H2O, 0,2%+ аммоний молибдаты тетрагидраты (NH4) 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зат-2,14; К-0,65; Mg-0,03, Na-0,01, P-0,002, Bacillus, Trichoderma және басқа да өсуді ынталандыратын бактериялар, колонияқұрайтын бірліктер / миллилитр кемінде 2*10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Цитогумат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"ГидроСера"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Micro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Bor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 маркасы: 10-0- 45+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N-10%, карбамидті N-NO4KA-10%, K2O-45%, Fe - 0,05%, Mn - 0,03%, B-0,01%,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Hosil 18-18- 18+МЕ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 маркасы: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заттар-16%, органикалық карбонат-10%, бос аминқышқылы10,2%, гумин және фульвоқышқылы -10%, N-0,5%, органикалық N-0,5%, K2O1,5%,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-Aminocal"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жалпы амин қышқылы-5%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"Ifo-Seed"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гумин-фульв қышқылы-35%, органикалық заттар-25%, Zn-8%, Co2%, РН-8,5-10,5%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Zinc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Сalcium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азот карбамиді-16%, аммоний азоты-8%, азот нитраты-8%,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Bordo"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азоты-8,8%, нитрат азоты-2,4%, аммоний азоты-4,8%, P2O5- 16%,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Ca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NO3-12,6, NH4-1,4,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NO3-6,6, NH4-3,96,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NO3-2,7, NH2-11,97, NH4-3,99,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NO3-1,45, NH2-10,15,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NH2-7,9, NH4-11,9,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NH2-5,2, NH4-5,2,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NO3-6,7, NH2-24,1, NH4-5,4,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Zn+B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NO3-0,96, NH2-1,92, NH4-0,96,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Foliamel calnit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 Нитратты азот (NO3-N) - 9 Аммоний азоты (NH4-N) - 1, суда еритін кальций оксиді (CaO)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Foliamel Zinc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Zn-5, хелат-4,5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заттар-45, жалпы N-3, органикалық N-0,5, K2O-3, pH-6,5-8,5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 - Special 7-7-7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-25, жалпы N-7, NH2-N-7, P2O5-7, K2O-7, pH-5,7-7,7, бос аминқышқылы-10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2 - 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тыңайтқыштарды (органикалық тыңайтқыштарды қоспағанда) субсидиялауға бюджеттік қаражат көлемдері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Жамбыл облысы әкімдігінің 26.07.2022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қаражат көлемі, теңге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3 021 800 000,0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