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7d70" w14:textId="0f07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пестицидтердің, биоагенттердiң (энтомофагтардың) тізбесі мен субсидиялар нормаларын, сондай-ақ пестицидтерді, биоагенттердi (энтомофагтарды) субсидиялауға арналған бюджет қаражатының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2022 жылғы 28 маусымдағы № 137 қаулысы. Қазақстан Республикасының Әділет министрлігінде 2022 жылғы 1 шілдеде № 28678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Заңына, "Өсiмдiк шаруашылығы өнiмiнiң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бұйрығымен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20209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тіркелді) бекітілген Өсiмдiк шаруашылығы өнiмiнiң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 бекітілсін: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пестицидтердің, биоагенттердiң (энтомофагтардың) тізбесі мен субсидиялар нормалары;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пестицидтерді, биоагенттердi (энтомофагтарды) субсидиялауға арналған бюджет қаражатының көлемдері.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Жамбыл облысы әкімдігінің интернет-ресурсында орналастыруды.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Жамбыл облысы әкімінің жетекшілік ететін мәселелері жөніндегі орынбасарына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қаулысына 1-қосымша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пестицидтердің, биоагенттердiң (энтомофагтардың) тізбесі мен субсидиялар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килограмм, грамм,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Пестицидтің 1 (литріне, килограмына, граммына, данасына)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 72%,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 72 %,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 40%,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этилгексил эфирі түріндегі 2,4 –Д дихлорфенокси сірке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дихлорфенокси сірке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 –Д дихлорфенокси сірке қышқылы,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қышқылының 2-этилгексил эфирі, 905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эмулгирленген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клопиралидтің 2-этилгексил эфирі,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420 грамм/литр + 2 - этилгексил эфирі түріндегі дикамба қышқылы,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Д-Армон–Эфир 72%,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 + диметиламин тұзы түріндегі қышқыл дикамбасы,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тұздары қоспасы түріндегі 2,4-Д қышқылы,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қышқылы, 410 грамм/литр + клопиралид, күрделі 2-этилгексил эфирі түріндегі 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 500 грамм/литр, диметиламин, калий және натрий түріндегі тұздар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 Дара,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– калий тұздары, 12, 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*Ураган Форте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Энтоглифос 50%,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*Жойкын Мега 60%,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Гранд Экстра 540,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 54%,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54%,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қышқылы,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4,8 %,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4,8%,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 2,4 %,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 2,4%,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сулы-гликоль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 25%,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10%,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Шедеу,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клоксинтоцет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Гавань Плюс,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Лазурит Супер, наноэмульсия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Мистраль,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 60%,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Мерит 45,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 50%, суспензиялық кон,центрат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65 089,28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ақпа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 75%, құрғақ ақпа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микрокапсулаланған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Пегас 13,5%,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 13,5%,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Майстер Пауэр,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 4 %,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 4%,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 4%,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Миура,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Пирамин-Турбо 52%,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 10 %,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глифосат қышқылы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 25%,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2,4-Д, 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2,4-Д,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МЦПА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 75%,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тұзы,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тұздарының қоспасы түріндегі МЦПА қышқылы,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Бицепс 22,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80 грамм/литр + десмедифам,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Битап-Компакт, 16%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грамм/литр + амидосульфурон,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Бутизан 400 КС 40%, суспензиялық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грамм/литр (2,4-Д этилгексил эфирі, 470 грамм/литр) + 2,4-Д қышқылы, 160 грамм/литр (диметилалкил-амин тұздары)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Топшот 113,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қышқылы,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 аз ұшатын эфирлер 2,4-Д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Октиген 40%,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күрделі эфирі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Прогресс Форте,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2,4-Д, 452,42 грамм/литр + флорасулам, 6,25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Праймур, суспензиялық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Клинч 100 10 %,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Гейзер,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эфирі түріндегі 2,4 Д қышқылы,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(аз ұшатын эфирлер С7-С9 ),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Энто Супер 7,5 %, майлы-сулы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грамм/килограмм, трибенурон-метила,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 25%,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 49,7%,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 25%,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25%,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Царица, майлы-сулы эмульсия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Колосаль Про, микроэмульсия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 20%,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 46%,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250 грамм/литр + тебуконазол,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Матадор,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 6,5%,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 22,5 %,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пропиканазола 140 грамм/литр + тебуканазола, 140 грамм/литр + эпоксиназола,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крезоксим-метила, 250 грамм/литр, эпоксиконазол,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Идеал,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 0.005%, балауыз брикеттері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 0,005%,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 5%,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 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 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 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майлы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 20%,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20%,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 20%,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 20%,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 210 грамм/литр +бета - цифлутрин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 57%,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 48%,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 48%,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 48%,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 48%,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 25%,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 10%, майлы-сулы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тиаметоксам, 141 грамм/литр + 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 1,8%,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 20%,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300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Эсперо,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 55%,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 57%,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микрокапсулаланған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микрокапсулаланған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 15%,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700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 70%,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 70%,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сұйық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фитобактериомицин-стрептотрицин антибиотиктерінің кешені, БА-120000 ЕА/миллилитр,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</w:tbl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екі мақсаттағы мемлекеттік тіркеуі бар және гербицид пен десикант ретінде пайдаланылатын препараттар;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қосарланған мақсаттағы мемлекеттік тіркеуі бар және инсектицид ретінде және ауыл шаруашылығы өнімін өндірушілердің қойма үй-жайларында қорлардың зиянкестеріне қарсы қолдануға рұқсат етілген препараттар ретінде пайдаланылатын препараттар;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екі мақсаттағы мемлекеттік тіркеуі бар және инсектицид ретінде және астық өнімдері жүйесіндегі кәсіпорындарда қорларды зиянкестерге қарсы қолдануға рұқсат етілген препараттар ретінде пайдаланылатын;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үш мақсатта мемлекеттік тіркелген және инсектицид ретінде және ауыл шаруашылығы өнімдерін өндірушілердің қойма үй-жайларында қор зиянкестеріне қарсы және нан өнімдері жүйесіндегі кәсіпорындарда қор зиянкестеріне қарсы қолдануға рұқсат етілген препараттар ретінде пайдаланылатын препараттар;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екі мақсаттағы мемлекеттік тіркеуі бар және инсектицид және фунгицид ретінде пайдаланылатын препараттар;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қаулысына 2-қосымша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пестицидтерді, биоагенттердi (энтомофагтарды) субсидиялауға бюджеттік қаражат көлемдері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 көлемі, теңге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153 022 000,0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153 022 000,0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