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91942" w14:textId="a3919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облысында тұрақты тұратын Қазақстан Республикасы азаматтарының жекелеген санаттарына, амбулаториялық емделу кезінде қосымша тегін медициналық көмектің кепілдік берілген көлемін, оның ішінде дәрілік заттарды, мамандандырылған емдік өнімдер мен медициналық бұйымдарды беру туралы</w:t>
      </w:r>
    </w:p>
    <w:p>
      <w:pPr>
        <w:spacing w:after="0"/>
        <w:ind w:left="0"/>
        <w:jc w:val="both"/>
      </w:pPr>
      <w:r>
        <w:rPr>
          <w:rFonts w:ascii="Times New Roman"/>
          <w:b w:val="false"/>
          <w:i w:val="false"/>
          <w:color w:val="000000"/>
          <w:sz w:val="28"/>
        </w:rPr>
        <w:t>Жамбыл облыстық мәслихатының 2022 жылғы 29 шілдедегі № 19-12 шешімі. Қазақстан Республикасының Әділет министрлігінде 2022 жылғы 1 тамызда № 28970 болып тіркелді.</w:t>
      </w:r>
    </w:p>
    <w:p>
      <w:pPr>
        <w:spacing w:after="0"/>
        <w:ind w:left="0"/>
        <w:jc w:val="left"/>
      </w:pPr>
    </w:p>
    <w:bookmarkStart w:name="z7"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w:t>
      </w:r>
      <w:r>
        <w:rPr>
          <w:rFonts w:ascii="Times New Roman"/>
          <w:b w:val="false"/>
          <w:i w:val="false"/>
          <w:color w:val="000000"/>
          <w:sz w:val="28"/>
        </w:rPr>
        <w:t>12-бабы</w:t>
      </w:r>
      <w:r>
        <w:rPr>
          <w:rFonts w:ascii="Times New Roman"/>
          <w:b w:val="false"/>
          <w:i w:val="false"/>
          <w:color w:val="000000"/>
          <w:sz w:val="28"/>
        </w:rPr>
        <w:t xml:space="preserve"> 1-тармағының 5) тармақшасына сәйкес Жамбыл облыстық мәслихаты ШЕШТІ:</w:t>
      </w:r>
    </w:p>
    <w:bookmarkEnd w:id="0"/>
    <w:bookmarkStart w:name="z8" w:id="1"/>
    <w:p>
      <w:pPr>
        <w:spacing w:after="0"/>
        <w:ind w:left="0"/>
        <w:jc w:val="both"/>
      </w:pPr>
      <w:r>
        <w:rPr>
          <w:rFonts w:ascii="Times New Roman"/>
          <w:b w:val="false"/>
          <w:i w:val="false"/>
          <w:color w:val="000000"/>
          <w:sz w:val="28"/>
        </w:rPr>
        <w:t xml:space="preserve">
      1. Жамбыл облысында тұрақты тұратын Қазақстан Республикасы азаматтарының жекелеген санаттарына, амбулаториялық емделу кезінде қосымша тегін медициналық көмектің кепілдік берілген көлемі, оның ішінде дәрілік заттар, мамандандырылған емдік өнімдер мен медициналық бұйымдар,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берілсін.</w:t>
      </w:r>
    </w:p>
    <w:bookmarkEnd w:id="1"/>
    <w:bookmarkStart w:name="z9"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облыстық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Сарыбеков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облыстық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w:t>
            </w:r>
            <w:r>
              <w:br/>
            </w:r>
            <w:r>
              <w:rPr>
                <w:rFonts w:ascii="Times New Roman"/>
                <w:b w:val="false"/>
                <w:i w:val="false"/>
                <w:color w:val="000000"/>
                <w:sz w:val="20"/>
              </w:rPr>
              <w:t>29 шілдедегі № 19-12</w:t>
            </w:r>
            <w:r>
              <w:rPr>
                <w:rFonts w:ascii="Times New Roman"/>
                <w:b w:val="false"/>
                <w:i w:val="false"/>
                <w:color w:val="000000"/>
                <w:sz w:val="20"/>
              </w:rPr>
              <w:t xml:space="preserve"> шешімге </w:t>
            </w:r>
            <w:r>
              <w:br/>
            </w:r>
            <w:r>
              <w:rPr>
                <w:rFonts w:ascii="Times New Roman"/>
                <w:b w:val="false"/>
                <w:i w:val="false"/>
                <w:color w:val="000000"/>
                <w:sz w:val="20"/>
              </w:rPr>
              <w:t>қосымша</w:t>
            </w:r>
          </w:p>
        </w:tc>
      </w:tr>
    </w:tbl>
    <w:bookmarkStart w:name="z14" w:id="3"/>
    <w:p>
      <w:pPr>
        <w:spacing w:after="0"/>
        <w:ind w:left="0"/>
        <w:jc w:val="left"/>
      </w:pPr>
      <w:r>
        <w:rPr>
          <w:rFonts w:ascii="Times New Roman"/>
          <w:b/>
          <w:i w:val="false"/>
          <w:color w:val="000000"/>
        </w:rPr>
        <w:t xml:space="preserve"> Жамбыл облысында тұрақты тұратын Қазақстан Республикасы азаматтарының жекелеген санаттарына амбулаториялық емделу кезінде қосымша берілетін тегін медициналық көмектің кепілдік берілген көлемінің, оның ішінде дәрілік заттардың, мамандандырылған емдік өнімдер мен медициналық бұйымдардың тізбесі</w:t>
      </w:r>
    </w:p>
    <w:bookmarkEnd w:id="3"/>
    <w:p>
      <w:pPr>
        <w:spacing w:after="0"/>
        <w:ind w:left="0"/>
        <w:jc w:val="both"/>
      </w:pPr>
      <w:r>
        <w:rPr>
          <w:rFonts w:ascii="Times New Roman"/>
          <w:b w:val="false"/>
          <w:i w:val="false"/>
          <w:color w:val="ff0000"/>
          <w:sz w:val="28"/>
        </w:rPr>
        <w:t xml:space="preserve">
      Ескерту. Қосымшаға өзгерістер енгізілді - Жамбыл облыстық мәслихатының 2024 жылғы 25 қыркүйектегі </w:t>
      </w:r>
      <w:r>
        <w:rPr>
          <w:rFonts w:ascii="Times New Roman"/>
          <w:b w:val="false"/>
          <w:i w:val="false"/>
          <w:color w:val="ff0000"/>
          <w:sz w:val="28"/>
        </w:rPr>
        <w:t>№ 17-6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 бойынша ауру (топ) –</w:t>
            </w:r>
          </w:p>
          <w:p>
            <w:pPr>
              <w:spacing w:after="20"/>
              <w:ind w:left="20"/>
              <w:jc w:val="both"/>
            </w:pPr>
            <w:r>
              <w:rPr>
                <w:rFonts w:ascii="Times New Roman"/>
                <w:b w:val="false"/>
                <w:i w:val="false"/>
                <w:color w:val="000000"/>
                <w:sz w:val="20"/>
              </w:rPr>
              <w:t>
(бұдан әрі-АХЖ-10)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аурулардың синонимдері мен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А15.0-А19.0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 төзімді туберкулез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және өкпеден тыс оқшаулаудың көптеген дәрілерге көнбейтін туберкулез</w:t>
            </w:r>
          </w:p>
          <w:p>
            <w:pPr>
              <w:spacing w:after="20"/>
              <w:ind w:left="20"/>
              <w:jc w:val="both"/>
            </w:pPr>
            <w:r>
              <w:rPr>
                <w:rFonts w:ascii="Times New Roman"/>
                <w:b w:val="false"/>
                <w:i w:val="false"/>
                <w:color w:val="000000"/>
                <w:sz w:val="20"/>
              </w:rPr>
              <w:t>
Өкпе және өкпеден тыс жерде кең дәріге төзімді туберкулез</w:t>
            </w:r>
          </w:p>
          <w:p>
            <w:pPr>
              <w:spacing w:after="20"/>
              <w:ind w:left="20"/>
              <w:jc w:val="both"/>
            </w:pPr>
            <w:r>
              <w:rPr>
                <w:rFonts w:ascii="Times New Roman"/>
                <w:b w:val="false"/>
                <w:i w:val="false"/>
                <w:color w:val="000000"/>
                <w:sz w:val="20"/>
              </w:rPr>
              <w:t>
Өкпе және өкпеден тыс жерде кең дәріге төзімді туберкулез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Клофазимин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Bacillus anthracis туындаған сібір жарасы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жаралы сібірге қарсы</w:t>
            </w:r>
          </w:p>
          <w:p>
            <w:pPr>
              <w:spacing w:after="20"/>
              <w:ind w:left="20"/>
              <w:jc w:val="both"/>
            </w:pPr>
            <w:r>
              <w:rPr>
                <w:rFonts w:ascii="Times New Roman"/>
                <w:b w:val="false"/>
                <w:i w:val="false"/>
                <w:color w:val="000000"/>
                <w:sz w:val="20"/>
              </w:rPr>
              <w:t>
вакцина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98.0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геморрагиялық қызбасы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 вирусынан туындаған Қырым геморрагиялық қызбасы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50 В 53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Безгек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 Falciparum, Pl. ovale, Pl.​Vivax, Pl. Malariae туындаған безгек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Мефлохин гидрохлорид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Артесунат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Примахин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Хлорохин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Галофантрин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55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Лейшманиоз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Лейшманиоз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Амфотерицин 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Паромомицина сульфат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Милтефозин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w:t>
            </w:r>
          </w:p>
          <w:p>
            <w:pPr>
              <w:spacing w:after="20"/>
              <w:ind w:left="20"/>
              <w:jc w:val="both"/>
            </w:pPr>
            <w:r>
              <w:rPr>
                <w:rFonts w:ascii="Times New Roman"/>
                <w:b w:val="false"/>
                <w:i w:val="false"/>
                <w:color w:val="000000"/>
                <w:sz w:val="20"/>
              </w:rPr>
              <w:t>
тың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қатерлі ісігі (назофарингеальді карцинома)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45.0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 мезотелиомасы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Митомицин 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69.2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және оның қосалқы аппаратының, торқабықтың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қатерлі ісігі (ретинобластома)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Мелфалан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С71.0 – С71.9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дәрежелі қатерлі глиальды ісіктер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ми бөлімдерінің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үсті безінің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үсті безінің қатерлі ісігі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Локализациясы нақтылаланбаған қатерлі ісік</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Идарубицин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(лимфогранулематоз)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Брентуксимаб ведотин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Мелфалан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83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Диффузды Ходжкиндік емес лимфома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Диффузды Ходжкиндік емес лимфома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Хлорамбуцил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Брентуксимаб ведотин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Мелфалан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Пралатрексат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88.0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иммунопролиферативті аурулар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Макроглобулинемия Вальденстрема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Меркаптопурин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90.0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миелома және қатерлі плазмоцеллярлық ісіктер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миелома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Брентуксимаб ведотин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Мелфалан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Талидомид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Плериксафор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Карфилзомиб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лейкоз (лимфолейкоз)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лимфобластты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Понатиниб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Блинатумомаб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Пэгаспаргиназа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лейкоз (лимфолейкоз)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лимфоцитарлы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91.4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Лимфоидты лейкоз (лимфолейкоз)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жасушалы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Пентостатин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92.1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Миелоидты лейкоз (миелолейкоз)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миелоидты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Бусульфан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альфа-2b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Понатиниб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Бозутиниб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Идарубицин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92.0 C 92.4 С 92.5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Миелоидты лейкоз (миелолейкоз)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миелоидты лейкоз</w:t>
            </w:r>
          </w:p>
          <w:p>
            <w:pPr>
              <w:spacing w:after="20"/>
              <w:ind w:left="20"/>
              <w:jc w:val="both"/>
            </w:pPr>
            <w:r>
              <w:rPr>
                <w:rFonts w:ascii="Times New Roman"/>
                <w:b w:val="false"/>
                <w:i w:val="false"/>
                <w:color w:val="000000"/>
                <w:sz w:val="20"/>
              </w:rPr>
              <w:t>
Жедел промиелоцитарлы лейкоз Жедел миеломоноцитарлы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Третиноин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Гемтузумаб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Даунорубицин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Децитабин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Миелоидты лейкоз (миелолейкоз)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Миелоидты саркома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Миелоидты лейкоз (миелолейкоз)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Моноцитарлы лейкоз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46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Миелодиспластикалық синдромдар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созылмалы миеломоноцитарлық лейкоз, рефрактерлік анемия, артық бласттары бар рефрактерлік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Децитабин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антитимоцитарный (кроличий)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миелопролиферативті ауру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миелофиброз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56 D56.0-</w:t>
            </w:r>
          </w:p>
          <w:p>
            <w:pPr>
              <w:spacing w:after="20"/>
              <w:ind w:left="20"/>
              <w:jc w:val="both"/>
            </w:pPr>
            <w:r>
              <w:rPr>
                <w:rFonts w:ascii="Times New Roman"/>
                <w:b w:val="false"/>
                <w:i w:val="false"/>
                <w:color w:val="000000"/>
                <w:sz w:val="20"/>
              </w:rPr>
              <w:t>
D 56.2</w:t>
            </w:r>
          </w:p>
          <w:p>
            <w:pPr>
              <w:spacing w:after="20"/>
              <w:ind w:left="20"/>
              <w:jc w:val="both"/>
            </w:pPr>
            <w:r>
              <w:rPr>
                <w:rFonts w:ascii="Times New Roman"/>
                <w:b w:val="false"/>
                <w:i w:val="false"/>
                <w:color w:val="000000"/>
                <w:sz w:val="20"/>
              </w:rPr>
              <w:t>
D 56.4</w:t>
            </w:r>
          </w:p>
          <w:p>
            <w:pPr>
              <w:spacing w:after="20"/>
              <w:ind w:left="20"/>
              <w:jc w:val="both"/>
            </w:pPr>
            <w:r>
              <w:rPr>
                <w:rFonts w:ascii="Times New Roman"/>
                <w:b w:val="false"/>
                <w:i w:val="false"/>
                <w:color w:val="000000"/>
                <w:sz w:val="20"/>
              </w:rPr>
              <w:t>
D 57 D57.0- D57.2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Гемолитикалық анемиялар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Альфа-талассемия, бета-талассемия, дельта-бета-талассемия, ұрықтық гемоглобинді тұқым қуалайтын персистирлеу кризі бар орақ тәрізді-жасушалық анемия, кризі бар HB-SS ауруы, кризсіз орақ тәрізді-жасушалық анемия, қос гетерозиготты орақ тәрізді-жасушалық бұзылулар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59.5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Пароксизмалды түнгі гемоглобинурия (Маркиафавы-Микели)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Пароксизмалды түнгі гемоглобинурия (Маркиафавы-Микели)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61.9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Апластикалық анемия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Апластикалық анемия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VIII фактор тапшылығы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IX фактор тапшылығы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Кристмас ауруы Гемофилия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Ангиогемофилия тамырлы бұзылысы бар фактор тапшылығы, тамырлы гемофилия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свертывания крови в комбинации с высоким содержанием фактора Виллебранда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коагуляция факторларының тұқым қуалайтын жетіспеушілігі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пайда болған афибриногенемия, VII фактор тапшылығы (тұрақты) II фактор тапшылығы (протромбин) X фактор тапшылығы (Стюарт-Прауэр)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69.3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тромбоцитопениялық пурпура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Эванс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Ромипластим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76.0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жіктелмеген Лангерганс жасушаларының гистиоцитозы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Гистиоцитоз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Винбластин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80</w:t>
            </w:r>
          </w:p>
          <w:p>
            <w:pPr>
              <w:spacing w:after="20"/>
              <w:ind w:left="20"/>
              <w:jc w:val="both"/>
            </w:pPr>
            <w:r>
              <w:rPr>
                <w:rFonts w:ascii="Times New Roman"/>
                <w:b w:val="false"/>
                <w:i w:val="false"/>
                <w:color w:val="000000"/>
                <w:sz w:val="20"/>
              </w:rPr>
              <w:t>
-D 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механизмді қамтитын жеке бұзылулар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иммун тапшылығы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Ингибитор С1-адам эстеразасы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Ланаделумаб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(тамырішілік енгізу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(тамырішілік енгізу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гамма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гиперфункциясының басқа жағдайлары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шығу текті ерте жыныстық жетілуі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Гипопитуитаризм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Гипогонадотропты гипогонадизм. Өсу гормонының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фенилкетонурия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қышқылы фенилаланині метаболизмінің бұзылуымен байланысты ферментопатиялар тобының тұқым қуалайтын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Сапроптерин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тобының басқа дәрумендерінің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 дәруменінің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Мочевина циклінің метаболикалық бұзылыстары, Цитруллинемия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Мочевина циклінің метаболикалық бұзылыстары, Цитруллинемия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Глицерол фенилбутират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74.0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Гликоген сақтау аурулары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 ауруы (гликогеноз 2 типа)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Алглюкозидаза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75.2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сфинголипидоздар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 ауруы (-Андерсон), Гаучер ауруы (болезнь Гоше), Краббе ауруы, Нимана-Пик ауруы (тип А, В, С), Фабер синдромы, метахроматикалық лейкодистрофия, ь сульфатазам жеткіліксіздігі (бірнеше сульфатаза жеткіліксіздігі)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Агалзидаза альфа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Агалзидаза бета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Велаглюцераза альфа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Миглустат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Элиглустат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Талиглюцераза альфа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76.0-</w:t>
            </w:r>
          </w:p>
          <w:p>
            <w:pPr>
              <w:spacing w:after="20"/>
              <w:ind w:left="20"/>
              <w:jc w:val="both"/>
            </w:pPr>
            <w:r>
              <w:rPr>
                <w:rFonts w:ascii="Times New Roman"/>
                <w:b w:val="false"/>
                <w:i w:val="false"/>
                <w:color w:val="000000"/>
                <w:sz w:val="20"/>
              </w:rPr>
              <w:t>
E 76.2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I тип: синдромдар: Гурлер, Гурлер-Шейе, Шейе,</w:t>
            </w:r>
          </w:p>
          <w:p>
            <w:pPr>
              <w:spacing w:after="20"/>
              <w:ind w:left="20"/>
              <w:jc w:val="both"/>
            </w:pPr>
            <w:r>
              <w:rPr>
                <w:rFonts w:ascii="Times New Roman"/>
                <w:b w:val="false"/>
                <w:i w:val="false"/>
                <w:color w:val="000000"/>
                <w:sz w:val="20"/>
              </w:rPr>
              <w:t>
мукополисахаридоз II тип: Гунтер синдромы, басқае мукополисахаридоздар: бета-глюкуронидаза жеткіліксіздігі, мукополисахаридоз III, IV, VI, VII, синдромдар: Марото-Лами (жеңіл, ауыр), Моркио (моркиотәрізді, классикалық), Санфилиппо (тип B, C, 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Ларонидаза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Галсульфаза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Элосульфаза альфа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Порфириялар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копропорфирия, үзік-үзік жіті порфирия (бауыр)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83.0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алмасуының бұзылуы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Менкес ауруы, Вильсон ауруы (Вильсона-Коновалов ауруы, гепатолентикулярлы дегенерация)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Пеницилламин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Цинка ацетат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Триентин дигидрохлорид</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 E84.0 E84.1 E84.8 Е84.9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алмасуының бұзылуы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Кистозды фиброз, Өкпе көріністері бар кистозды фиброз, Ішек көріністері бар кистозды фиброз, басқа көріністері бар кистозды фиброз, анықталмаған кистозды фиброз</w:t>
            </w:r>
          </w:p>
          <w:p>
            <w:pPr>
              <w:spacing w:after="20"/>
              <w:ind w:left="20"/>
              <w:jc w:val="both"/>
            </w:pPr>
            <w:r>
              <w:rPr>
                <w:rFonts w:ascii="Times New Roman"/>
                <w:b w:val="false"/>
                <w:i w:val="false"/>
                <w:color w:val="000000"/>
                <w:sz w:val="20"/>
              </w:rPr>
              <w:t>
(Муковисцидоз)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Дорназа альфа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Колистин (Колистиметат)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Окистар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85.0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Нейропатиясыз тұқым қуалайтын отбасылық амилоидоз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Жерорта теңізінің безгегі (мерзімді ауру), тұқым қуалайтын амилоидты нефропатия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Анакинра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Канакинумаб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Колхицин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ақуыздары алмасуының бұзылуы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антитрипсин жеткіліксіздігі, бис -альбуминемия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Альфа1 антитрипсин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12.2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Қимыл-қозғалыс нейрон ауруы.</w:t>
            </w:r>
          </w:p>
          <w:p>
            <w:pPr>
              <w:spacing w:after="20"/>
              <w:ind w:left="20"/>
              <w:jc w:val="both"/>
            </w:pPr>
            <w:r>
              <w:rPr>
                <w:rFonts w:ascii="Times New Roman"/>
                <w:b w:val="false"/>
                <w:i w:val="false"/>
                <w:color w:val="000000"/>
                <w:sz w:val="20"/>
              </w:rPr>
              <w:t>
Қимыл-қозғалыс нейронның отбасылық ауруы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Амиотрофиялық бүйірлік склероз, прогрессивті жұлын бұлшықет атрофиясы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Нусинерсен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Рисдиплам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Рилузол</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35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склероз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Жайылған склероз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Натализумаб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бета-1а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Окрелизумаб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немесе жүре пайда болған миастения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G71.0 –G71.3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Нейро-бұлшықеттік синапс және бұлшықет аурулары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дистрофиясы: Дюшен немесе Беккер түріндегі аутосомды рецессивті, ерте контрактуралары бар жауырын-перонеальды (Эмери-Дрейфус), дистальды иық-бет, аяқ-бел, көз бұлшықеттері, окулофарингеальді (окулофарингеальді).</w:t>
            </w:r>
          </w:p>
          <w:p>
            <w:pPr>
              <w:spacing w:after="20"/>
              <w:ind w:left="20"/>
              <w:jc w:val="both"/>
            </w:pPr>
            <w:r>
              <w:rPr>
                <w:rFonts w:ascii="Times New Roman"/>
                <w:b w:val="false"/>
                <w:i w:val="false"/>
                <w:color w:val="000000"/>
                <w:sz w:val="20"/>
              </w:rPr>
              <w:t>
Штейнер миотоникалық дистрофиясы. Томсен туа пайда болған миотониясы. Исаакс нейромиотониясы.</w:t>
            </w:r>
          </w:p>
          <w:p>
            <w:pPr>
              <w:spacing w:after="20"/>
              <w:ind w:left="20"/>
              <w:jc w:val="both"/>
            </w:pPr>
            <w:r>
              <w:rPr>
                <w:rFonts w:ascii="Times New Roman"/>
                <w:b w:val="false"/>
                <w:i w:val="false"/>
                <w:color w:val="000000"/>
                <w:sz w:val="20"/>
              </w:rPr>
              <w:t>
Туа пайда болған парамиотония. Туа пайда болған бұлшықет дистрофиясы: бұлшықет талшығының нақты морфологиялық зақымдалуымен. Орталық ядро ауруы, шағын ядролы, көп ядролы.</w:t>
            </w:r>
          </w:p>
          <w:p>
            <w:pPr>
              <w:spacing w:after="20"/>
              <w:ind w:left="20"/>
              <w:jc w:val="both"/>
            </w:pPr>
            <w:r>
              <w:rPr>
                <w:rFonts w:ascii="Times New Roman"/>
                <w:b w:val="false"/>
                <w:i w:val="false"/>
                <w:color w:val="000000"/>
                <w:sz w:val="20"/>
              </w:rPr>
              <w:t>
Талшық түрлерінің диспропорциясы.</w:t>
            </w:r>
          </w:p>
          <w:p>
            <w:pPr>
              <w:spacing w:after="20"/>
              <w:ind w:left="20"/>
              <w:jc w:val="both"/>
            </w:pPr>
            <w:r>
              <w:rPr>
                <w:rFonts w:ascii="Times New Roman"/>
                <w:b w:val="false"/>
                <w:i w:val="false"/>
                <w:color w:val="000000"/>
                <w:sz w:val="20"/>
              </w:rPr>
              <w:t>
Миотубулярлы миопатия (орталық ядролы), немалинді (немалинді дене ауруы).</w:t>
            </w:r>
          </w:p>
          <w:p>
            <w:pPr>
              <w:spacing w:after="20"/>
              <w:ind w:left="20"/>
              <w:jc w:val="both"/>
            </w:pPr>
            <w:r>
              <w:rPr>
                <w:rFonts w:ascii="Times New Roman"/>
                <w:b w:val="false"/>
                <w:i w:val="false"/>
                <w:color w:val="000000"/>
                <w:sz w:val="20"/>
              </w:rPr>
              <w:t>
Митохондриалды миопатия, басқа айдарларда жіктелмеген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Дефлазакорт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Этеплирсен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Голодирсен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93.4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Glut 1 жетіспеушілік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Glut I глюкоза тасымалдаушысының жетіспеушілік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Тригептаноин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84 J 84.0 J 84.1 J 84.8 J 84.9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интерстициальді өкпе аурулары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Интерстициальді өкпе ауруы, альвеолярлы және парието-альвеолярлы бұзылулар, альвеолярлы протеиноз, өкпе альвеолярлы микролитиаз, диффузды өкпе фиброзы, криптогенді фиброздаушы альвеолит, Хаммен-Рич синдромы, идиопатиялық өкпе фиброзы, лимфангиолеомиомитоз, интерстициальді пневмония нақтыланған, интерстициальді өкпе ауруы анықталмаған, интерстициальді пневмония қосымша нақтылаусыз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p>
            <w:pPr>
              <w:spacing w:after="20"/>
              <w:ind w:left="20"/>
              <w:jc w:val="both"/>
            </w:pPr>
            <w:r>
              <w:rPr>
                <w:rFonts w:ascii="Times New Roman"/>
                <w:b w:val="false"/>
                <w:i w:val="false"/>
                <w:color w:val="000000"/>
                <w:sz w:val="20"/>
              </w:rPr>
              <w:t>
I27.2 I28.1 I28.8 I28.9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гипертензиясы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Біріншілік өкпе гипертензиясы, басқа қайталама өкпе гипертензиясы, өкпе артериясының аневризмасы, өкпе тамырларының басқа да нақтыланған аурулары, анықталмаған өкпе тамырларының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Мацитентан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50 K 51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емес энтерит және колит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 спецификалық емес ойық жаралы колит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10 L 13.0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бұзушылықтар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Пузырчатка, Дюринг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Микофеноловая кислота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Дапсон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Дапсон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Афамеланотид</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w:t>
            </w:r>
          </w:p>
          <w:p>
            <w:pPr>
              <w:spacing w:after="20"/>
              <w:ind w:left="20"/>
              <w:jc w:val="both"/>
            </w:pPr>
            <w:r>
              <w:rPr>
                <w:rFonts w:ascii="Times New Roman"/>
                <w:b w:val="false"/>
                <w:i w:val="false"/>
                <w:color w:val="000000"/>
                <w:sz w:val="20"/>
              </w:rPr>
              <w:t>
L40.0</w:t>
            </w:r>
          </w:p>
          <w:p>
            <w:pPr>
              <w:spacing w:after="20"/>
              <w:ind w:left="20"/>
              <w:jc w:val="both"/>
            </w:pPr>
            <w:r>
              <w:rPr>
                <w:rFonts w:ascii="Times New Roman"/>
                <w:b w:val="false"/>
                <w:i w:val="false"/>
                <w:color w:val="000000"/>
                <w:sz w:val="20"/>
              </w:rPr>
              <w:t>
L40.8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 қарапайым Псориаз</w:t>
            </w:r>
          </w:p>
          <w:p>
            <w:pPr>
              <w:spacing w:after="20"/>
              <w:ind w:left="20"/>
              <w:jc w:val="both"/>
            </w:pPr>
            <w:r>
              <w:rPr>
                <w:rFonts w:ascii="Times New Roman"/>
                <w:b w:val="false"/>
                <w:i w:val="false"/>
                <w:color w:val="000000"/>
                <w:sz w:val="20"/>
              </w:rPr>
              <w:t>
Монета тәрізді псориаз</w:t>
            </w:r>
          </w:p>
          <w:p>
            <w:pPr>
              <w:spacing w:after="20"/>
              <w:ind w:left="20"/>
              <w:jc w:val="both"/>
            </w:pPr>
            <w:r>
              <w:rPr>
                <w:rFonts w:ascii="Times New Roman"/>
                <w:b w:val="false"/>
                <w:i w:val="false"/>
                <w:color w:val="000000"/>
                <w:sz w:val="20"/>
              </w:rPr>
              <w:t>
Бляшек псориазы, басқа псориаз</w:t>
            </w:r>
          </w:p>
          <w:p>
            <w:pPr>
              <w:spacing w:after="20"/>
              <w:ind w:left="20"/>
              <w:jc w:val="both"/>
            </w:pPr>
            <w:r>
              <w:rPr>
                <w:rFonts w:ascii="Times New Roman"/>
                <w:b w:val="false"/>
                <w:i w:val="false"/>
                <w:color w:val="000000"/>
                <w:sz w:val="20"/>
              </w:rPr>
              <w:t>
Иілгіш инверсиялық псориаз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Гуселькумаб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Криопирин байланысты мерзімді синдромдар (CAPS)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Криопирин – байланысты синдромдар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Канакинумаб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Стилл ауруы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Стилл ауруы, ересектерде дамыған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Канакинумаб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 M08.0M08.1М08.2М08.3M08.4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(ювенильді) идиопатиялық артриті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Ювенильді ревматоидты артрит</w:t>
            </w:r>
          </w:p>
          <w:p>
            <w:pPr>
              <w:spacing w:after="20"/>
              <w:ind w:left="20"/>
              <w:jc w:val="both"/>
            </w:pPr>
            <w:r>
              <w:rPr>
                <w:rFonts w:ascii="Times New Roman"/>
                <w:b w:val="false"/>
                <w:i w:val="false"/>
                <w:color w:val="000000"/>
                <w:sz w:val="20"/>
              </w:rPr>
              <w:t>
Ревматоидты факторы бар немесе онсыз кәмелетке толмаған ревматоидты артрит,</w:t>
            </w:r>
          </w:p>
          <w:p>
            <w:pPr>
              <w:spacing w:after="20"/>
              <w:ind w:left="20"/>
              <w:jc w:val="both"/>
            </w:pPr>
            <w:r>
              <w:rPr>
                <w:rFonts w:ascii="Times New Roman"/>
                <w:b w:val="false"/>
                <w:i w:val="false"/>
                <w:color w:val="000000"/>
                <w:sz w:val="20"/>
              </w:rPr>
              <w:t>
Жасөспірімдердің анкилозды спондилиті, жүйелі түрде басталатын жасөспірімдердің артриті</w:t>
            </w:r>
          </w:p>
          <w:p>
            <w:pPr>
              <w:spacing w:after="20"/>
              <w:ind w:left="20"/>
              <w:jc w:val="both"/>
            </w:pPr>
            <w:r>
              <w:rPr>
                <w:rFonts w:ascii="Times New Roman"/>
                <w:b w:val="false"/>
                <w:i w:val="false"/>
                <w:color w:val="000000"/>
                <w:sz w:val="20"/>
              </w:rPr>
              <w:t>
Стилл БДУ ауруы, жасөспірімдер полиартриті (серонегативті)</w:t>
            </w:r>
          </w:p>
          <w:p>
            <w:pPr>
              <w:spacing w:after="20"/>
              <w:ind w:left="20"/>
              <w:jc w:val="both"/>
            </w:pPr>
            <w:r>
              <w:rPr>
                <w:rFonts w:ascii="Times New Roman"/>
                <w:b w:val="false"/>
                <w:i w:val="false"/>
                <w:color w:val="000000"/>
                <w:sz w:val="20"/>
              </w:rPr>
              <w:t>
Созылмалы кәмелетке толмаған полиартрит, Пауциартикулярлы жасөспірімдер артриті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Канакинумаб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Анакинра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Тофацитиниб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М30.3</w:t>
            </w:r>
          </w:p>
          <w:p>
            <w:pPr>
              <w:spacing w:after="20"/>
              <w:ind w:left="20"/>
              <w:jc w:val="both"/>
            </w:pPr>
            <w:r>
              <w:rPr>
                <w:rFonts w:ascii="Times New Roman"/>
                <w:b w:val="false"/>
                <w:i w:val="false"/>
                <w:color w:val="000000"/>
                <w:sz w:val="20"/>
              </w:rPr>
              <w:t>
М31.3</w:t>
            </w:r>
          </w:p>
          <w:p>
            <w:pPr>
              <w:spacing w:after="20"/>
              <w:ind w:left="20"/>
              <w:jc w:val="both"/>
            </w:pPr>
            <w:r>
              <w:rPr>
                <w:rFonts w:ascii="Times New Roman"/>
                <w:b w:val="false"/>
                <w:i w:val="false"/>
                <w:color w:val="000000"/>
                <w:sz w:val="20"/>
              </w:rPr>
              <w:t>
М31.4</w:t>
            </w:r>
          </w:p>
          <w:p>
            <w:pPr>
              <w:spacing w:after="20"/>
              <w:ind w:left="20"/>
              <w:jc w:val="both"/>
            </w:pPr>
            <w:r>
              <w:rPr>
                <w:rFonts w:ascii="Times New Roman"/>
                <w:b w:val="false"/>
                <w:i w:val="false"/>
                <w:color w:val="000000"/>
                <w:sz w:val="20"/>
              </w:rPr>
              <w:t>
М31.4</w:t>
            </w:r>
          </w:p>
          <w:p>
            <w:pPr>
              <w:spacing w:after="20"/>
              <w:ind w:left="20"/>
              <w:jc w:val="both"/>
            </w:pPr>
            <w:r>
              <w:rPr>
                <w:rFonts w:ascii="Times New Roman"/>
                <w:b w:val="false"/>
                <w:i w:val="false"/>
                <w:color w:val="000000"/>
                <w:sz w:val="20"/>
              </w:rPr>
              <w:t>
М31.8</w:t>
            </w:r>
          </w:p>
          <w:p>
            <w:pPr>
              <w:spacing w:after="20"/>
              <w:ind w:left="20"/>
              <w:jc w:val="both"/>
            </w:pPr>
            <w:r>
              <w:rPr>
                <w:rFonts w:ascii="Times New Roman"/>
                <w:b w:val="false"/>
                <w:i w:val="false"/>
                <w:color w:val="000000"/>
                <w:sz w:val="20"/>
              </w:rPr>
              <w:t>
М32</w:t>
            </w:r>
          </w:p>
          <w:p>
            <w:pPr>
              <w:spacing w:after="20"/>
              <w:ind w:left="20"/>
              <w:jc w:val="both"/>
            </w:pPr>
            <w:r>
              <w:rPr>
                <w:rFonts w:ascii="Times New Roman"/>
                <w:b w:val="false"/>
                <w:i w:val="false"/>
                <w:color w:val="000000"/>
                <w:sz w:val="20"/>
              </w:rPr>
              <w:t>
М32.0</w:t>
            </w:r>
          </w:p>
          <w:p>
            <w:pPr>
              <w:spacing w:after="20"/>
              <w:ind w:left="20"/>
              <w:jc w:val="both"/>
            </w:pPr>
            <w:r>
              <w:rPr>
                <w:rFonts w:ascii="Times New Roman"/>
                <w:b w:val="false"/>
                <w:i w:val="false"/>
                <w:color w:val="000000"/>
                <w:sz w:val="20"/>
              </w:rPr>
              <w:t>
М32.1</w:t>
            </w:r>
          </w:p>
          <w:p>
            <w:pPr>
              <w:spacing w:after="20"/>
              <w:ind w:left="20"/>
              <w:jc w:val="both"/>
            </w:pPr>
            <w:r>
              <w:rPr>
                <w:rFonts w:ascii="Times New Roman"/>
                <w:b w:val="false"/>
                <w:i w:val="false"/>
                <w:color w:val="000000"/>
                <w:sz w:val="20"/>
              </w:rPr>
              <w:t>
М32.8</w:t>
            </w:r>
          </w:p>
          <w:p>
            <w:pPr>
              <w:spacing w:after="20"/>
              <w:ind w:left="20"/>
              <w:jc w:val="both"/>
            </w:pPr>
            <w:r>
              <w:rPr>
                <w:rFonts w:ascii="Times New Roman"/>
                <w:b w:val="false"/>
                <w:i w:val="false"/>
                <w:color w:val="000000"/>
                <w:sz w:val="20"/>
              </w:rPr>
              <w:t>
М32.9</w:t>
            </w:r>
          </w:p>
          <w:p>
            <w:pPr>
              <w:spacing w:after="20"/>
              <w:ind w:left="20"/>
              <w:jc w:val="both"/>
            </w:pPr>
            <w:r>
              <w:rPr>
                <w:rFonts w:ascii="Times New Roman"/>
                <w:b w:val="false"/>
                <w:i w:val="false"/>
                <w:color w:val="000000"/>
                <w:sz w:val="20"/>
              </w:rPr>
              <w:t>
М33</w:t>
            </w:r>
          </w:p>
          <w:p>
            <w:pPr>
              <w:spacing w:after="20"/>
              <w:ind w:left="20"/>
              <w:jc w:val="both"/>
            </w:pPr>
            <w:r>
              <w:rPr>
                <w:rFonts w:ascii="Times New Roman"/>
                <w:b w:val="false"/>
                <w:i w:val="false"/>
                <w:color w:val="000000"/>
                <w:sz w:val="20"/>
              </w:rPr>
              <w:t>
М33.2</w:t>
            </w:r>
          </w:p>
          <w:p>
            <w:pPr>
              <w:spacing w:after="20"/>
              <w:ind w:left="20"/>
              <w:jc w:val="both"/>
            </w:pPr>
            <w:r>
              <w:rPr>
                <w:rFonts w:ascii="Times New Roman"/>
                <w:b w:val="false"/>
                <w:i w:val="false"/>
                <w:color w:val="000000"/>
                <w:sz w:val="20"/>
              </w:rPr>
              <w:t>
М34.0</w:t>
            </w:r>
          </w:p>
          <w:p>
            <w:pPr>
              <w:spacing w:after="20"/>
              <w:ind w:left="20"/>
              <w:jc w:val="both"/>
            </w:pPr>
            <w:r>
              <w:rPr>
                <w:rFonts w:ascii="Times New Roman"/>
                <w:b w:val="false"/>
                <w:i w:val="false"/>
                <w:color w:val="000000"/>
                <w:sz w:val="20"/>
              </w:rPr>
              <w:t>
М35.2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жүйелік зақымдануы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Шырышты-тері лимфонодулярлық синдромы (Кавасаки), Вегенер Грануломатозы, аорта доғасы синдромы (Такаясу), микроскопиялық полиангитит, жүйелі қызыл жегі, дәрілік жүйелі қызыл жегі, басқа органдардың немесе жүйелердің қатысуымен жүйелі қызыл жегі, жүйелі қызыл жегінің басқа түрлері, анықталмаған жүйелі қызыл жегі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Белимумаб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Гидроксихлорохин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нәрестедегі тыныс алудың бұзылу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Респираторный дистресс синдромы (РДС)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бронхопульмональды дисплазия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бронхопульмональды дисплазия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78.0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остеогенез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остеогенез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Ибандроновая кислота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80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пайда болған ихтиоз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пайда болған ихтиоз (әртүрлі формалар), CHILD синдром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Салициловая кислота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Q81 Q81.0 Q81.1Q81.2Q81.8Q81.9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эпидермолиз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эпидермолиз,</w:t>
            </w:r>
          </w:p>
          <w:p>
            <w:pPr>
              <w:spacing w:after="20"/>
              <w:ind w:left="20"/>
              <w:jc w:val="both"/>
            </w:pPr>
            <w:r>
              <w:rPr>
                <w:rFonts w:ascii="Times New Roman"/>
                <w:b w:val="false"/>
                <w:i w:val="false"/>
                <w:color w:val="000000"/>
                <w:sz w:val="20"/>
              </w:rPr>
              <w:t>
Буллезді эпидермолиз қарапайым (алынып тасталды: Коккейн синдромы (Q87.1)),</w:t>
            </w:r>
          </w:p>
          <w:p>
            <w:pPr>
              <w:spacing w:after="20"/>
              <w:ind w:left="20"/>
              <w:jc w:val="both"/>
            </w:pPr>
            <w:r>
              <w:rPr>
                <w:rFonts w:ascii="Times New Roman"/>
                <w:b w:val="false"/>
                <w:i w:val="false"/>
                <w:color w:val="000000"/>
                <w:sz w:val="20"/>
              </w:rPr>
              <w:t>
Эпидермолиз буллезді өлім (Херлиц синдромы),</w:t>
            </w:r>
          </w:p>
          <w:p>
            <w:pPr>
              <w:spacing w:after="20"/>
              <w:ind w:left="20"/>
              <w:jc w:val="both"/>
            </w:pPr>
            <w:r>
              <w:rPr>
                <w:rFonts w:ascii="Times New Roman"/>
                <w:b w:val="false"/>
                <w:i w:val="false"/>
                <w:color w:val="000000"/>
                <w:sz w:val="20"/>
              </w:rPr>
              <w:t>
Эпидермолиз буллезді дистрофиялық, басқа буллезді эпидермолиз,</w:t>
            </w:r>
          </w:p>
          <w:p>
            <w:pPr>
              <w:spacing w:after="20"/>
              <w:ind w:left="20"/>
              <w:jc w:val="both"/>
            </w:pPr>
            <w:r>
              <w:rPr>
                <w:rFonts w:ascii="Times New Roman"/>
                <w:b w:val="false"/>
                <w:i w:val="false"/>
                <w:color w:val="000000"/>
                <w:sz w:val="20"/>
              </w:rPr>
              <w:t>
Анықталмаған буллезді эпидермолиз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Диацереин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Октенидин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Специализированное питание ("Пептамен Джуниор", "Клинутрен Джуниор", "Нутриэн Иммун", " Педиа Шур")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Mepitel 10см х 18см.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Mepilex Lite 20x50 см</w:t>
                  </w:r>
                </w:p>
              </w:tc>
            </w:tr>
          </w:tbl>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Mepilex Lite 15см х 15см.</w:t>
                  </w:r>
                </w:p>
              </w:tc>
            </w:tr>
          </w:tbl>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Mepilex Transfer 20см х 50см</w:t>
                  </w:r>
                </w:p>
              </w:tc>
            </w:tr>
          </w:tbl>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Mepitac 4см х 1,5м</w:t>
                  </w:r>
                </w:p>
              </w:tc>
            </w:tr>
          </w:tbl>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Hydrosorb-гидрогелевые повязки 20х20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Hydrocoll- гидроколлоидная поаязка, 10х10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Коллагеновая губка с диоксометилтетрагидропиримидином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Гразолинд- сетчатая покрывающая повязка 10х20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Космопор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Повитекс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Ланолин ("Судокрем")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 ("Мометокс")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Флуоцинолона ацетонид ("Синафлан")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Метилурацил ("Офломелид")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Тридокс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Сульфатиазол серебра ("Аргосульфан")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Бацитрацин + неомицин ("Банеоцин")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Цинка гиалуронат (Куриозин)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("Целестодерм")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защитный ZABOTA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Zabota Kids Детские влажные салфетки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Очиститель для кожи ("ZABOTA", "Нилтак")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Моющий лосьон ("Эземтан")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 ("Бепантен", "Пантодерм", "Депантол")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Игла стерильная (о/р 18G 1,2х40мл)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Mesoft - Салфетка 10см х 20см., №2</w:t>
                  </w:r>
                </w:p>
              </w:tc>
            </w:tr>
          </w:tbl>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T/Fast Gloves XS Child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T/Fast Gloves S/M Child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T/Fast Gloves S/M Adult-M/L Child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T/Fast Gloves M/L Adult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Tubifast 2-Way Stretch Green 10m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Tubifast 2-Way Stretch Blue 10m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Tubifast 2-Way Stretch Yellow 10m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Tubifast 2-Way Stretch Purple 10m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Эпадерм мазь 500г. (Epaderm Ointment 500g)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Эпадерм крем 500г. (Epaderm Cream 500g)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Воскопран 10 х 10 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медицинский эластичный фиксирующий EM-Fix Lux 4см х 4м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медицинский эластичный фиксирующий EM-Fix Lux 6см х 4м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медицинский эластичный фиксирующий EM-Fix Lux 8см х 4м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медицинский эластичный фиксирующий EM-Fix Lux 10см х 4м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медицинский эластичный фиксирующий EM-Fix Lux 12см х 4м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EM-FIX HAFT 8см х 20м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Branolind (Бранолинд) 10см х 20см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ATRAUMAN AG 10см х 20см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Берардинелли-Сейп туа пайда болған жалпыланған липодистрофиясы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Берардинелли-Сейп туа біткен жалпыланған липодистрофиясы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Метрелептин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G40.0- G40.9 Q85.1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Эпилепсияның сирек кездесетін және төзімді түрлері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нәрестелік эпилептикалық энцефалопатия (нәрестелік құрысулар-Вест синдромы); туберкулез склерозы (Бурневилл ауруы); Ландау-Клефнер синдромы; Балалық шақтың эпилептикалық энцефалопатиясы (Леннокс-Гасто синдромы); симптоматикалық ерте миоклониялық энцефалопатия (Отахар синдромы); баяу ұйқыдағы мәртебесі бар эпилепсия; ерте миоклониялық эпилепсия; миоклониялық абсцесс эпилепсиясы (миоклониялық синдром) Тассинари); миоклониялық-астатикалық ұстамалар (Дузе синдромы) Драве синдромы;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Адренокортикоидты гормон (АКТГ)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Тетракозактид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Этосуксимид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Вигабатрин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Сультиам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Лакосамид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Мидазолам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Тиагабин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Руфинамид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Фенитоин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Стирипентол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Клобазам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Нейрофиброматоз 1 тип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Нейрофиброматоз I (бірінші) тип (Реклингхаузен нейрофиброматоз ауруы, Реклингхаузен ауруы, NF-1)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Селуметиниб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G36.0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Оптиконевромиелит (Девик ауруы)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Оптиконевромиелит (Девик ауруы, Спектральды бұзылысы бар оптикалық нейромиелит (NMOSD), оптикалық Нейромиелит)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Сатрализумаб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С47.3 С47.4 С47.5 С47.6 С47.8 С47.9 С48.0 С74.0 С74.1 С74.9 С76.0 С76.1 С76.2 С76.7 С76.8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Нейробластома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Нейробластома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Динутуксимаб бета</w:t>
            </w:r>
          </w:p>
        </w:tc>
      </w:tr>
    </w:tbl>
    <w:bookmarkStart w:name="z35" w:id="4"/>
    <w:p>
      <w:pPr>
        <w:spacing w:after="0"/>
        <w:ind w:left="0"/>
        <w:jc w:val="both"/>
      </w:pPr>
      <w:r>
        <w:rPr>
          <w:rFonts w:ascii="Times New Roman"/>
          <w:b w:val="false"/>
          <w:i w:val="false"/>
          <w:color w:val="000000"/>
          <w:sz w:val="28"/>
        </w:rPr>
        <w:t>
      Қосымша тегін берілетін мамандандырылған емдік өнімдер тізбесі</w:t>
      </w:r>
    </w:p>
    <w:bookmarkEnd w:id="4"/>
    <w:bookmarkStart w:name="z36" w:id="5"/>
    <w:p>
      <w:pPr>
        <w:spacing w:after="0"/>
        <w:ind w:left="0"/>
        <w:jc w:val="both"/>
      </w:pPr>
      <w:r>
        <w:rPr>
          <w:rFonts w:ascii="Times New Roman"/>
          <w:b w:val="false"/>
          <w:i w:val="false"/>
          <w:color w:val="000000"/>
          <w:sz w:val="28"/>
        </w:rPr>
        <w:t>
      1. Целиакия ауруы бар азаматтарға "Глютенсіз нан пісіруге арналған ұн қоспасы".</w:t>
      </w:r>
    </w:p>
    <w:bookmarkEnd w:id="5"/>
    <w:bookmarkStart w:name="z37" w:id="6"/>
    <w:p>
      <w:pPr>
        <w:spacing w:after="0"/>
        <w:ind w:left="0"/>
        <w:jc w:val="both"/>
      </w:pPr>
      <w:r>
        <w:rPr>
          <w:rFonts w:ascii="Times New Roman"/>
          <w:b w:val="false"/>
          <w:i w:val="false"/>
          <w:color w:val="000000"/>
          <w:sz w:val="28"/>
        </w:rPr>
        <w:t>
      2. Целиакия ауруы бар азаматтарға "Глютенсіз әмбебап ұн қоспасы".</w:t>
      </w:r>
    </w:p>
    <w:bookmarkEnd w:id="6"/>
    <w:bookmarkStart w:name="z38" w:id="7"/>
    <w:p>
      <w:pPr>
        <w:spacing w:after="0"/>
        <w:ind w:left="0"/>
        <w:jc w:val="both"/>
      </w:pPr>
      <w:r>
        <w:rPr>
          <w:rFonts w:ascii="Times New Roman"/>
          <w:b w:val="false"/>
          <w:i w:val="false"/>
          <w:color w:val="000000"/>
          <w:sz w:val="28"/>
        </w:rPr>
        <w:t>
      3. Целиакия ауруы бар азаматтарға "Глютенсіз макарон өнімдері".</w:t>
      </w:r>
    </w:p>
    <w:bookmarkEnd w:id="7"/>
    <w:bookmarkStart w:name="z39" w:id="8"/>
    <w:p>
      <w:pPr>
        <w:spacing w:after="0"/>
        <w:ind w:left="0"/>
        <w:jc w:val="both"/>
      </w:pPr>
      <w:r>
        <w:rPr>
          <w:rFonts w:ascii="Times New Roman"/>
          <w:b w:val="false"/>
          <w:i w:val="false"/>
          <w:color w:val="000000"/>
          <w:sz w:val="28"/>
        </w:rPr>
        <w:t>
      4. Целиакия ауруы бар азаматтарға "Глютенсіз печенье".</w:t>
      </w:r>
    </w:p>
    <w:bookmarkEnd w:id="8"/>
    <w:bookmarkStart w:name="z40" w:id="9"/>
    <w:p>
      <w:pPr>
        <w:spacing w:after="0"/>
        <w:ind w:left="0"/>
        <w:jc w:val="both"/>
      </w:pPr>
      <w:r>
        <w:rPr>
          <w:rFonts w:ascii="Times New Roman"/>
          <w:b w:val="false"/>
          <w:i w:val="false"/>
          <w:color w:val="000000"/>
          <w:sz w:val="28"/>
        </w:rPr>
        <w:t>
      5. Целиакия ауруы бар азаматтарға "Глютенсіз вафли".</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