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953d" w14:textId="a6e9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кейбір елді мекендерін қайта атау туралы</w:t>
      </w:r>
    </w:p>
    <w:p>
      <w:pPr>
        <w:spacing w:after="0"/>
        <w:ind w:left="0"/>
        <w:jc w:val="both"/>
      </w:pPr>
      <w:r>
        <w:rPr>
          <w:rFonts w:ascii="Times New Roman"/>
          <w:b w:val="false"/>
          <w:i w:val="false"/>
          <w:color w:val="000000"/>
          <w:sz w:val="28"/>
        </w:rPr>
        <w:t>Жамбыл облысы әкімдігінің 2022 жылғы 29 шілдедегі № 165 бірлескен қаулысы және Жамбыл облыстық мәслихатының 2022 жылғы 29 шілдедегі № 19-5 шешімі. Қазақстан Республикасының Әділет министрлігінде 2022 жылғы 3 тамызда № 29002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Заңының </w:t>
      </w:r>
      <w:r>
        <w:rPr>
          <w:rFonts w:ascii="Times New Roman"/>
          <w:b w:val="false"/>
          <w:i w:val="false"/>
          <w:color w:val="000000"/>
          <w:sz w:val="28"/>
        </w:rPr>
        <w:t>11-бабының</w:t>
      </w:r>
      <w:r>
        <w:rPr>
          <w:rFonts w:ascii="Times New Roman"/>
          <w:b w:val="false"/>
          <w:i w:val="false"/>
          <w:color w:val="000000"/>
          <w:sz w:val="28"/>
        </w:rPr>
        <w:t xml:space="preserve"> 4)-тармақшасына сәйкес, Жамбыл облысы әкімдігі жанындағы облыстық ономастика комиссиясының 2021 жылғы 30 қарашадағы қорытындысы негізінде және тиісті аумақ халқының пікірін ескере отырып, Жамбыл облысының әкімдігі ҚАУЛЫ ЕТЕДІ және Жамбыл облысының мәслихаты ШЕШТІ:</w:t>
      </w:r>
    </w:p>
    <w:bookmarkEnd w:id="0"/>
    <w:bookmarkStart w:name="z8" w:id="1"/>
    <w:p>
      <w:pPr>
        <w:spacing w:after="0"/>
        <w:ind w:left="0"/>
        <w:jc w:val="both"/>
      </w:pPr>
      <w:r>
        <w:rPr>
          <w:rFonts w:ascii="Times New Roman"/>
          <w:b w:val="false"/>
          <w:i w:val="false"/>
          <w:color w:val="000000"/>
          <w:sz w:val="28"/>
        </w:rPr>
        <w:t>
      1. Жамбыл облысындағы келесі ауылдар қайта аталсын:</w:t>
      </w:r>
    </w:p>
    <w:bookmarkEnd w:id="1"/>
    <w:bookmarkStart w:name="z9" w:id="2"/>
    <w:p>
      <w:pPr>
        <w:spacing w:after="0"/>
        <w:ind w:left="0"/>
        <w:jc w:val="both"/>
      </w:pPr>
      <w:r>
        <w:rPr>
          <w:rFonts w:ascii="Times New Roman"/>
          <w:b w:val="false"/>
          <w:i w:val="false"/>
          <w:color w:val="000000"/>
          <w:sz w:val="28"/>
        </w:rPr>
        <w:t>
      Жамбыл ауданы Қарой ауылдық округінің Пригородное ауылы Сұлутөр ауылына;</w:t>
      </w:r>
    </w:p>
    <w:bookmarkEnd w:id="2"/>
    <w:bookmarkStart w:name="z10" w:id="3"/>
    <w:p>
      <w:pPr>
        <w:spacing w:after="0"/>
        <w:ind w:left="0"/>
        <w:jc w:val="both"/>
      </w:pPr>
      <w:r>
        <w:rPr>
          <w:rFonts w:ascii="Times New Roman"/>
          <w:b w:val="false"/>
          <w:i w:val="false"/>
          <w:color w:val="000000"/>
          <w:sz w:val="28"/>
        </w:rPr>
        <w:t>
      Сарысу ауданы Түркістан ауылдық округінің Буденое ауылы Арыстанды ауылына;</w:t>
      </w:r>
    </w:p>
    <w:bookmarkEnd w:id="3"/>
    <w:bookmarkStart w:name="z11" w:id="4"/>
    <w:p>
      <w:pPr>
        <w:spacing w:after="0"/>
        <w:ind w:left="0"/>
        <w:jc w:val="both"/>
      </w:pPr>
      <w:r>
        <w:rPr>
          <w:rFonts w:ascii="Times New Roman"/>
          <w:b w:val="false"/>
          <w:i w:val="false"/>
          <w:color w:val="000000"/>
          <w:sz w:val="28"/>
        </w:rPr>
        <w:t>
      Сарысу ауданы Тоғызкент ауылдық округінің Үшарал ауылы Әбілда ауылына;</w:t>
      </w:r>
    </w:p>
    <w:bookmarkEnd w:id="4"/>
    <w:bookmarkStart w:name="z12" w:id="5"/>
    <w:p>
      <w:pPr>
        <w:spacing w:after="0"/>
        <w:ind w:left="0"/>
        <w:jc w:val="both"/>
      </w:pPr>
      <w:r>
        <w:rPr>
          <w:rFonts w:ascii="Times New Roman"/>
          <w:b w:val="false"/>
          <w:i w:val="false"/>
          <w:color w:val="000000"/>
          <w:sz w:val="28"/>
        </w:rPr>
        <w:t>
      Талас ауданы Саду Шәкіров ауылдық округінің Амангелді ауылы Тамабек ауылына.</w:t>
      </w:r>
    </w:p>
    <w:bookmarkEnd w:id="5"/>
    <w:bookmarkStart w:name="z13" w:id="6"/>
    <w:p>
      <w:pPr>
        <w:spacing w:after="0"/>
        <w:ind w:left="0"/>
        <w:jc w:val="both"/>
      </w:pPr>
      <w:r>
        <w:rPr>
          <w:rFonts w:ascii="Times New Roman"/>
          <w:b w:val="false"/>
          <w:i w:val="false"/>
          <w:color w:val="000000"/>
          <w:sz w:val="28"/>
        </w:rPr>
        <w:t>
      2. Осы бірлескен Жамбыл облысы әкімдігінің қаулысы және Жамбыл облыстық мәслихаттың шешімі олардың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