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6556" w14:textId="af76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5 тамыздағы № 178 қаулысы. Қазақстан Республикасының Әділет министрлігінде 2022 жылғы 6 тамызда № 29035 болып тіркелді</w:t>
      </w:r>
    </w:p>
    <w:p>
      <w:pPr>
        <w:spacing w:after="0"/>
        <w:ind w:left="0"/>
        <w:jc w:val="left"/>
      </w:pP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 сәйкес Жамбыл облысының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2022 - 2023 оқу жылына жоғары және жоғары оқу орнынан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тамыздағы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1 -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жоғары бiлiмі бар (бакалавриат) кадрларды даярлауға арналған мемлекеттiк бiлiм беру тапсырысы (жергілікті бюджет есебінен)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Жамбыл облысы әкімдігінің 06.12.2022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студентті оқытуға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Өсімдік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Денсаулық сақтау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тамыздағы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2 -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жоғары оқу орнынан кейінгі (резидентура) білімі бар кадрларды даярлауға арналған мемлекеттiк бiлiм беру тапсырысы (жергілікті бюджет есебінен)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Жамбыл облысы әкімдігінің 06.12.2022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оқу жылына мемлекеттік білім беру тапсырысының көлемі (орын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дәрігер-резидентке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Травматология-ортопедия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R006 Онкология және гематология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 Физикалық медицина және реабилитация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ересектердің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