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a680" w14:textId="9dba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2020 жылғы 29 қазандағы "Жамбыл облысы аумағында карантиндік режимді енгізе отырып, карантинді аймақты белгілеу туралы" № 252 қаулысына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16 қыркүйектегі № 213 қаулысы. Қазақстан Республикасының Әділет министрлігінде 2022 жылғы 21 қыркүйекте № 29728 болып тіркелді. Күші жойылды - Жамбыл облысы әкімдігінің 2023 жылғы 20 сәуірдегі № 62 қаулысымен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2020 жылғы 29 қазандағы "Жамбыл облысы аумағында карантиндік режимді енгізе отырып, карантинді аймақты белгілеу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№ 252 қаулысына келесі өзгерістер және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Жамбыл облысы әкімдігінің интернет-ресурсында орналастыруды.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1-қосымша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жатаған у кекіремен (Acroptilon repens D.C.) зақымданған алқаптар көлемінде карантин режимі енгізілген карантин аймағы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округтердің және қалалардың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</w:t>
            </w:r>
          </w:p>
          <w:bookmarkEnd w:id="1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"Үшбұлақ"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"Ақшолақ"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тұрғын үй-комуналдық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"Түймекент-2030"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"Достық-99"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"Қанағат"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"Ынтымақ-2004"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"Рахымбек"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"Шайқорық"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әкімдігінің жолаушылар көлігі және автомобиль жолдары басқармасы"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"Агропродхлебснаб"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Байдалиев"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"Боранды"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"Сұрым"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"Мамедов"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облысы Қордай аудандық ДЭУ-34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"Мақұлбаев"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облысы Қордай аудандық ДӘУ-34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облысы Қордай аудандық ДЭУ-34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"Төлендиев"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"Қордай-Афион"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"Благовещенка"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"Меркі" Асыл тұқымды зауыты"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"Азербайжан"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"Ринат"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"Бөлекбай"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"Бағжан"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"Бахор"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"Ақпейіл"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"Бабалы"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"Екпін-С"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өндірістік кооперативі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"Ақыртөбе"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"Ермаханбет"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 дала"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"Қарақыстақ"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 Рысқұлов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"Қорағаты"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"Көкірек"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нан"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"Луговое" станциясы ("Sugartrade"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"Шәушен"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"Югай"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"Кошубаева К"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"FruitHous"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бидай-Тараз"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Дархан" жауапкершілігі шектеулі серіктестігі (темір жол бойы)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"ТаразКөлікЖолы"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Дархан" жауапкершілігі шектеулі серіктестігі (қойма орналасқан аумағы)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"Фабрика ПОШ" жауапкершілігі шектеулі серіктестігі (темір жол бойы)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"Бердалиев" жеке тұлға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"Сергиенко"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"ТаразЭнергоОрталық"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"ТаразҚұрылысИнвест"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"ДС-ТАС"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"Fasttranzitt"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"Шахбос" жауапкершілігі шектеулі серіктестігі (темір жол тұйығы қойма аумағымен бірге)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"Шахбос" жауапкершілігі шектеулі серіктестігі (Бұрыл станциясынан келетін темір жол бойы)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қалалық әкімдігінің тұрғын үй-коммуналдық шаруашылық, жолаушылар көлігі және автомобиль жолдары бөлімі" коммуналдық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2 -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арам сояумен (Guscuta sp.) зақымданған алқаптар көлемінде карантин режимі енгізілген карантин аймағы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округтердің және қалалардың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</w:t>
            </w:r>
          </w:p>
          <w:bookmarkEnd w:id="1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қалаллық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"Erk-Oil" автокөлікке 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"Путевое хозяйство"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"Мамбетов и К"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"Дүлдүл"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 востока"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"Шайқорық" станциясының 4 өндірістік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көше бойлары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облысы Қордай аудандық ДЭУ-34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 Сафар"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"КазАвтоДор"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Тараз-Аса жолы (Тараз қаласына қарасты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айналмалы жолы және Тараз-Сарыкемер жолы (Тараз қаласына қарасты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бибі-Бектөбе-Шайқорық айналмалы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қалалық әкімдігінің тұрғын үй-коммуналдық шаруашылық, жолаушылар көлігі және автомобиль жолдары бөлімі"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даңғылының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Сүлейменов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Тұрысов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Асқаров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 Аққозиев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Лермонтов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5 -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тікенекті алқамен (Solanum rostratum Dun.) зақымданған алқаптар көлемінде карантин режимі енгізілген карантин аймағы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мен көше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</w:t>
            </w:r>
          </w:p>
          <w:bookmarkEnd w:id="14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жолаушылар көлігі және автомобиль жолдары басқармасы"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