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8b43" w14:textId="f58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"Меркі" мемлекеттік өңірлік табиғи паркін құру үшін жерлерді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 қарашадағы № 243 қаулысы. Қазақстан Республикасының Әділет министрлігінде 2022 жылғы 8 қарашадағы № 30442 болып тіркелді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10)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ауданының аумағында қоса беріліп отырған "Меркі" мемлекеттік өңірлік табиғи паркін құру үшін резервіленген жер учаскелерінің орналасу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(сызбасы) мен экспликациясына сәйкес (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>) шекаралары шегінде жалпы алаңы 72710,0 гектар жер учаскелері оларды пайдалану құқығына шектеулер (ауыртпалықтар) белгiлемей 12 ай мерзімге резервте қалдырылсын.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243 қаулысына 1-қосымша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Жобаланып отырған "Меркі" мемлекеттік өңірлік табиғи паркі жер учаскесінің жоспары (сызбасы)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қағаз нұсқасын қарау.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243 қаулысына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"Меркі" мемлекеттік өңірлік табиғи паркінің резервіленген 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жер учаскелерінің экспликациясы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атаулары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санаты бойынша,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айдайтын жолдар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