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80ea" w14:textId="f038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24 қарашадағы № 251 қаулысы. Қазақстан Республикасының Әділет министрлігінде 2022 жылғы 29 қарашада № 30826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8-3) тармақшасына сәйкес,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2022-2023 оқу жылына техникалық және кәсіптік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2022-2023 оқу жылына орта білімнен кейінгі білімі бар кадрларды даярлауға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білім басқармасы" коммуналдық мемлекеттік мекемесі заңнамада белгіленген тәртіппен: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ететін орынбасарына жүктелсін.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24 қарашадағы 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1-қосымша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техникалық және кәсіптік білімі бар кадрларды даярлауға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4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Білім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Мектепке дейінгі тәрбие және оқыту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Бастауыш білім беру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Музыкалық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Дене тәрбиесі және спорт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Негізгі орта білім берудегі тіл мен әдебиетті оқытудың педагогикасы мен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Графикалық және мультимедиялық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Киім дизайны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 Сәндік қолданбалы және халықтық кәсіпшілік өнері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Аспаптық орындау (аспап түрлері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Вокалдық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 Актерлік өнер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Хореографиялық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Аударма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Жиыны: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Жаратылыстану ғылымдары, математика және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Пайдалы қазба кен орындарын іздеу мен барлаудың технологиясы мен техникасы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Бағдарламалық қамтамасыз ету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07110100 Химиялық технология және өндіріс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07110400 Зертханалық технология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Электр жабдықтары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Электрмен қамтамасыз ету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Жылу техникалық жабдықтар және жылу мен жабдықтау жүйелері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Технологиялық процесстерді автоматтандыру және басқару (бейін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07140200 Өндірістің автоматтандырылған жүйелеріне қызмет көрсету және жөндеу (салалар бойынша)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Сандық техника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Автоматика телемиханика және темір жол көлігіндегі қозғалысты басқару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Радиотехника, электроника және телекоммуникациялар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Токарлық іс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07150400 Металл өңдеу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Дәнекерлеу ісі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Слесарлық іс (салалар және 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Жүк көтергіш машиналар мен транспортерлер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Машиналар мен жабдықтарды пайдалану (өнеркәсіп салалары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Теміржолдың жылжымалы тартқыш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Теміржолдың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Автомобиль көлігіне техникалық қызмет көрсету, жөндеу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Ауылшаруашылығын механикаландыру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 Ет және ет өнімдерін өндіру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Нан пісіру, макарон және кондитер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Жиһаз өндірісі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Тігін өндірісі және киімдерді үлгілеу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07240200 Маркшейдерлік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Пайдалы қазбалар кен орындарын ашық қазу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Пайдалы қазбаларды байыту (кен байыту)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07310100 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07310200 Геодезия және картография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Ғимараттар мен құрылыстарды салу және пайдалану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Автомобиль жолдары мен аэродромдар құрылысы және пайдалану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Зоотехния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Орман шаруашылығы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Емдеу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Акушерлік іс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Лабораториялық диагностика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Шаштараз өнері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Қонақ үй бизнесі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Тамақтандыруды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Төтенше жағдайда қорғау (салалар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24 қарашадағы № 251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2-қосымша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оқу жылына орта білімнен кейінгі білімі бар кадрларды даярлауға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 нысаны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оқу жылы ішінде бір білім алушыны оқытуға жұмсалатын шығыстардың орташа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 жылы ішінде бір білім алушыны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4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4 айға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Есептеу техникасы және ақпараттық желілер (түрлері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Мейіргер 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249, 8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