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2116" w14:textId="cf92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арналған жұмыс орындарына квота белгілеу туралы" Жамбыл облысының Тараз қаласы әкімдігінің 2018 жылғы 31 мамырдағы №1155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2022 жылғы 9 ақпандағы № 514 қаулысы. Қазақстан Республикасының Әділет министрлігінде 2022 жылғы 17 ақпанда № 26827 болып тіркелді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қаласының әкімдігі 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"Мүгедектерге арналған жұмыс орындарына квота белгілеу туралы" Жамбыл облысының Тараз қаласы әкімдігінің 2018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№1155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жұмыспен қамту және әлеуметтік бағдарламалар бөлімі" коммуналдық мемлекеттік мекемесі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Жамбыл облысының Тараз қаласы әкімдігінің интернет-ресурсында орналастырылуын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орындауын бақылау Жамбыл облысының Тараз қаласы әкімінің орынбасары Д.Әбілқайыровқа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