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a5351" w14:textId="2da53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Жергілікті ауқымдағы табиғи сипаттағы төтенше жағдайды жариялау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Қордай ауданы әкімінің 2022 жылғы 28 маусымдағы № 39 шешімі. Қазақстан Республикасының Әділет министрлігінде 2022 жылғы 30 маусымда № 28646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33-бабы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13) тармақшасына, "Азаматтық қорғау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48-бабына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50-бабы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2-тармағының 2) тармақшасына, "Табиғи және техногендiк сипаттағы төтенше жағдайлардың сыныптамасын белгілеу туралы" Қазақстан Республикасы Үкіметінің 2014 жылғы 2 шілдедегі </w:t>
      </w:r>
      <w:r>
        <w:rPr>
          <w:rFonts w:ascii="Times New Roman"/>
          <w:b w:val="false"/>
          <w:i w:val="false"/>
          <w:color w:val="000000"/>
          <w:sz w:val="28"/>
        </w:rPr>
        <w:t>№ 756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сәйкес ШЕШТІМ: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Жамбыл облысы Қордай ауданының Үлкен Сұлутөр ауылдық округінің Үлкен Сұлутөр ауылында, Ноғайбай ауылдық округінің Шарбақты ауылында жергілікті ауқымдағы табиғи сипаттағы төтенше жағдай жариялансын.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Табиғи сипаттағы төтенше жағдайды жою басшысы болып Қордай ауданы әкімінің орынбасары Е.Б.Нуралиев тағайындалсын және табиғи сипаттағы төтенше жағдайды жоюға бағытталған іс-шараларды жүргізу тапсырылсын.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"Қордай ауданы әкімінің аппараты" коммуналдық мемлекеттік мекемесі заңнамада белгіленген тәртіппен: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Қазақстан Республикасының Әділет министрлігінде мемлекеттік тіркелуін;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Қордай ауданы әкімдігінің интернет-ресурсында орналастыруды қамтамасыз етсін.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бақылауды өзіме қалдырамын.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алғашқы ресми жарияланған күнінен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Қордай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Мусаев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