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339d" w14:textId="5d93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 үшін жұмыс орындарына квота белгілеу туралы" Т. Рысқұлов ауданы әкімдігінің 2021 жылғы 20 қаңтардағы № 09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әкімдігінің 2022 жылғы 9 наурыздағы № 33 қаулысы. Қазақстан Республикасының Әділет министрлігінде 2022 жылғы 16 наурызда № 27139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Т. Рысқұлов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 үшін жұмыс орындарына квота белгілеу туралы" Т. Рысқұлов ауданы әкімдігінің 2021 жылғы 20 қаңтардағы № 09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4893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Т. Рысқұлов ауданы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Рысқұлов ауданы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Садыркулов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