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3280" w14:textId="5ff3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орындарына квота белгілеу туралы" Жамбыл облысы Т. Рысқұлов ауданы әкімдігінің 2012 жылғы 27 қаңтардағы № 13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Тұрар Рысқұлов аудандық әкімдігінің 2022 жылғы 28 қазандағы № 207 қаулысы. Қазақстан Республикасының Әділет министрлігінде 2022 жылғы 1 қарашада № 30370 болып тіркелді</w:t>
      </w:r>
    </w:p>
    <w:p>
      <w:pPr>
        <w:spacing w:after="0"/>
        <w:ind w:left="0"/>
        <w:jc w:val="left"/>
      </w:pP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 Рысқұлов ауданының әкімдігі ҚАУЛЫ ЕТЕДІ: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үшін жұмыс орындарына квота белгілеу туралы" Жамбыл облысы Т. Рысқұлов ауданы әкімдігінің 2012 жылғы 27 қаңтардағы № 13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6-8-133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Т. Рысқұлов ауданы әкімінің жетекшілік ететін орынбасарына жүктелсін.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Т. Рысқұлов ауданы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