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ad83" w14:textId="89da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Сарысу аудандық мәслихатының 2020 жылғы 15 маусымдағы № 75-2 "Сарысу ауданы бойынша аз қамтылған отбасыларына (азаматтарға) тұрғын үй көмегін көрсету Қағидаларын бекіту туралы" шешіміне өзгерістер еңгізу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2022 жылғы 6 сәуірдегі № 20-4 шешімі. Қазақстан Республикасының Әділет министрлігінде 2022 жылғы 11 сәуірде № 27511 болып тіркелді. Күші жойылды - Жамбыл облысы Сарысу аудандық мәслихатының 2024 жылғы 19 наурыздағы № 19-4 шешімімен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Сарысу аудандық мәслихатының 19.03.2024 </w:t>
      </w:r>
      <w:r>
        <w:rPr>
          <w:rFonts w:ascii="Times New Roman"/>
          <w:b w:val="false"/>
          <w:i w:val="false"/>
          <w:color w:val="ff0000"/>
          <w:sz w:val="28"/>
        </w:rPr>
        <w:t>№ 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 аудандық мәслихаты ШЕШТI: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Сарысу аудандық мәслихатының "Сарысу ауданы бойынша аз қамтылған отбасыларына (азаматтарға) тұрғын үй көмегiн көрсету Қағидаларын бекiту туралы" 2020 жылғы 15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75-2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4634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мынадай өзгерістер енгізілсін: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Сарысу ауданы бойынша аз қамтылған отбасыларға (азаматтарға)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Аз қамтамасыз етілген отбасыларға (азаматтарға) тұрғын үй көмегін төлеуді уәкілетті орган екінші деңгейдегі банктер арқылы жүзеге асырады.".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