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8f29" w14:textId="8c08f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Сарысу аудандық мәслихатының 2020 жылғы 15 маусымдағы № 75-2 "Сарысу ауданы бойынша аз қамтылған отбасыларына (азаматтарға) тұрғын үй көмегін көрсету Қағидаларын бекіту туралы" шешiмiне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2022 жылғы 7 желтоқсандағы № 36-7 шешімі. Қазақстан Республикасының Әділет министрлігінде 2022 жылғы 15 желтоқсанда № 31131 болып тіркелді. Күші жойылды - Жамбыл облысы Сарысу аудандық мәслихатының 2024 жылғы 19 наурыздағы № 19-4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Сарысу аудандық мәслихатының 19.03.2024 </w:t>
      </w:r>
      <w:r>
        <w:rPr>
          <w:rFonts w:ascii="Times New Roman"/>
          <w:b w:val="false"/>
          <w:i w:val="false"/>
          <w:color w:val="ff0000"/>
          <w:sz w:val="28"/>
        </w:rPr>
        <w:t>№ 19-4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Сарысу аудандық мәслихатының "Сарысу ауданы бойынша аз қамтылған отбасыларына (азаматтарға) тұрғын үй көмегін көрсету Қағидаларын бекіту туралы" 2020 жылғы 15 маусымдағы № 75-2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4634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мынадай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Сарысу ауданы бойынша аз қамтылған отбасыларына (азаматтарға) тұрғын үй көмегiн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Жеке меншiгiнде бiреуден артық тұрғын жайы (үйi, пәтерi) бар немесе тұрғын үй-жайларын жалға тапсыратын аз қамтылған отбасыларына (азаматтарға) тұрғын үй көмегi тағайындалмайды.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адамдарды, магистратураны қоса алғанда, күндізгі оқыту нысанында оқитын оқушылар мен студенттерді, тыңдаушылар мен курсанттарды, сондай-ақ І және ІІ топтағы мүгедектігі бар адамдарды, он алты жасқа дейінгі бала кезінен мүгедектігі бар балаларды, сексен жастан асқан адамдарды, үш жасқа дейінгі балаларды бағып-күтумен айналысатын азаматтарды қоспағанда, жұмыспен қамту мәселелері жөніндегі уәкілетті органдарда тіркелмеген, еңбек істеуге қабілеті болса да жұмыс істемейтін адамдары бар аз қамтылған отбасыларына (азаматтарға) тұрғын үй көмегі тағайындалмайды.".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Сарысу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