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3054" w14:textId="d1b3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2022 жылғы 20 қыркүйектегі № 148 шешімі. Қазақстан Республикасының Әділет министрлігінде 2022 жылғы 26 қыркүйекте № 29814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"Ұлытау ауданының бөлек жергілікті қоғамдастық жиындарын өткізудің қағидаларын бекіту туралы" 2018 жылғы 23 шілдедегі №198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№4887 болып тіркелген)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