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65dc6" w14:textId="dd65d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Алакөл ауданында тұрғын үй көмегін көрсетудің мөлшері мен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Жетісу облысы Алакөл аудандық мәслихатының 2022 жылғы 10 қазандағы № 32-1 шешімі. Қазақстан Республикасының Әділет министрлігінде 2022 жылы 20 қазанда № 30249 болып тіркелді. Күші жойылды - Жетісу облысы Алакөл аудандық мәслихатының 2023 жылғы 12 желтоқсандағы № 17-1 шешімімен</w:t>
      </w:r>
    </w:p>
    <w:p>
      <w:pPr>
        <w:spacing w:after="0"/>
        <w:ind w:left="0"/>
        <w:jc w:val="both"/>
      </w:pPr>
      <w:bookmarkStart w:name="z7" w:id="0"/>
      <w:r>
        <w:rPr>
          <w:rFonts w:ascii="Times New Roman"/>
          <w:b w:val="false"/>
          <w:i w:val="false"/>
          <w:color w:val="ff0000"/>
          <w:sz w:val="28"/>
        </w:rPr>
        <w:t xml:space="preserve">
      Ескерту. Күші жойылды - Жетісу облысы Алакөл аудандық мәслихатының 12.12.2023 </w:t>
      </w:r>
      <w:r>
        <w:rPr>
          <w:rFonts w:ascii="Times New Roman"/>
          <w:b w:val="false"/>
          <w:i w:val="false"/>
          <w:color w:val="ff0000"/>
          <w:sz w:val="28"/>
        </w:rPr>
        <w:t>№ 17-1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"Тұрғын үй қатынастары туралы" Заңының </w:t>
      </w:r>
      <w:r>
        <w:rPr>
          <w:rFonts w:ascii="Times New Roman"/>
          <w:b w:val="false"/>
          <w:i w:val="false"/>
          <w:color w:val="000000"/>
          <w:sz w:val="28"/>
        </w:rPr>
        <w:t>97 бабына</w:t>
      </w:r>
      <w:r>
        <w:rPr>
          <w:rFonts w:ascii="Times New Roman"/>
          <w:b w:val="false"/>
          <w:i w:val="false"/>
          <w:color w:val="000000"/>
          <w:sz w:val="28"/>
        </w:rPr>
        <w:t xml:space="preserve">,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"Тұрғын үй көмегін көрсету ережесін бекіту туралы" қаулысына сәйкес, Алакөл аудандық мәслихаты ШЕШТІ:</w:t>
      </w:r>
    </w:p>
    <w:bookmarkStart w:name="z8" w:id="1"/>
    <w:p>
      <w:pPr>
        <w:spacing w:after="0"/>
        <w:ind w:left="0"/>
        <w:jc w:val="both"/>
      </w:pPr>
      <w:r>
        <w:rPr>
          <w:rFonts w:ascii="Times New Roman"/>
          <w:b w:val="false"/>
          <w:i w:val="false"/>
          <w:color w:val="000000"/>
          <w:sz w:val="28"/>
        </w:rPr>
        <w:t xml:space="preserve">
      1. Алакөл ауданында тұрғын үй көмегін көрсетудің мөлшері мен тәртібі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9"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Алакөл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Жабжанов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Алакөл аудандық мәслихатының </w:t>
            </w:r>
            <w:r>
              <w:rPr>
                <w:rFonts w:ascii="Times New Roman"/>
                <w:b w:val="false"/>
                <w:i w:val="false"/>
                <w:color w:val="000000"/>
                <w:sz w:val="20"/>
              </w:rPr>
              <w:t xml:space="preserve">2022 жылғы 10 қазандағы № 32-1 </w:t>
            </w:r>
            <w:r>
              <w:rPr>
                <w:rFonts w:ascii="Times New Roman"/>
                <w:b w:val="false"/>
                <w:i w:val="false"/>
                <w:color w:val="000000"/>
                <w:sz w:val="20"/>
              </w:rPr>
              <w:t>шешіміне қосымша</w:t>
            </w:r>
          </w:p>
        </w:tc>
      </w:tr>
    </w:tbl>
    <w:bookmarkStart w:name="z15" w:id="3"/>
    <w:p>
      <w:pPr>
        <w:spacing w:after="0"/>
        <w:ind w:left="0"/>
        <w:jc w:val="left"/>
      </w:pPr>
      <w:r>
        <w:rPr>
          <w:rFonts w:ascii="Times New Roman"/>
          <w:b/>
          <w:i w:val="false"/>
          <w:color w:val="000000"/>
        </w:rPr>
        <w:t xml:space="preserve"> Алакөл ауданында аз қамтылған отбасыларға (азаматтарға) тұрғын үй көмегін көрсетудің мөлшері және тәртібі</w:t>
      </w:r>
    </w:p>
    <w:bookmarkEnd w:id="3"/>
    <w:bookmarkStart w:name="z16" w:id="4"/>
    <w:p>
      <w:pPr>
        <w:spacing w:after="0"/>
        <w:ind w:left="0"/>
        <w:jc w:val="both"/>
      </w:pPr>
      <w:r>
        <w:rPr>
          <w:rFonts w:ascii="Times New Roman"/>
          <w:b w:val="false"/>
          <w:i w:val="false"/>
          <w:color w:val="000000"/>
          <w:sz w:val="28"/>
        </w:rPr>
        <w:t>
      1. Тұрғын үй көмегі жергілікті бюджет қаражаты есебінен Алакөл ауданында тұратын, Алакөл ауданының аумағындағы тұрғын үйде тұрақты тіркелген және тұратын аз қамтылған отбасыларға (азаматтарға), сондай-ақ мемлекеттік тұрғын үй қорынан тұрғын үйді және жеке тұрғын үй қорынан жергілікті атқарушы орган жалдаған тұрғын үйді жалдаушыларға (қосымша жалдаушыларға)жергілікті бюджет қаражаты есебінен:</w:t>
      </w:r>
    </w:p>
    <w:bookmarkEnd w:id="4"/>
    <w:bookmarkStart w:name="z17" w:id="5"/>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5"/>
    <w:bookmarkStart w:name="z18" w:id="6"/>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6"/>
    <w:bookmarkStart w:name="z19" w:id="7"/>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7"/>
    <w:bookmarkStart w:name="z20" w:id="8"/>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8"/>
    <w:bookmarkStart w:name="z21" w:id="9"/>
    <w:p>
      <w:pPr>
        <w:spacing w:after="0"/>
        <w:ind w:left="0"/>
        <w:jc w:val="both"/>
      </w:pPr>
      <w:r>
        <w:rPr>
          <w:rFonts w:ascii="Times New Roman"/>
          <w:b w:val="false"/>
          <w:i w:val="false"/>
          <w:color w:val="000000"/>
          <w:sz w:val="28"/>
        </w:rPr>
        <w:t>
      2. Тұрғын үй көмегін тағайындау "Алакөл ауданының жұмыспен қамту және әлеуметтік бағдарламалар бөлімі" мемлекеттік мекемесімен (бұдан әрі – уәкілетті орган) жүзеге асырылады.</w:t>
      </w:r>
    </w:p>
    <w:bookmarkEnd w:id="9"/>
    <w:bookmarkStart w:name="z22" w:id="10"/>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инфрақұрылымдық даму министрінің 2020 жылғы 24 сәуірдегі </w:t>
      </w:r>
      <w:r>
        <w:rPr>
          <w:rFonts w:ascii="Times New Roman"/>
          <w:b w:val="false"/>
          <w:i w:val="false"/>
          <w:color w:val="000000"/>
          <w:sz w:val="28"/>
        </w:rPr>
        <w:t>№ 226</w:t>
      </w:r>
      <w:r>
        <w:rPr>
          <w:rFonts w:ascii="Times New Roman"/>
          <w:b w:val="false"/>
          <w:i w:val="false"/>
          <w:color w:val="000000"/>
          <w:sz w:val="28"/>
        </w:rPr>
        <w:t xml:space="preserve"> бұйрығымен (Нормативтік құқықтық актілерді мемлекеттік тіркеу тізілімінде № 20498 болып тіркелген) айқындалған тәртіппен есептейді.</w:t>
      </w:r>
    </w:p>
    <w:bookmarkEnd w:id="10"/>
    <w:bookmarkStart w:name="z23" w:id="11"/>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көрсетілетін қызметтерді және телекоммуникация желісіне қосылған телефон үшін абоненттік төлемақының өсуі бөлігінде көрсетілетін байланыс қызметтерін тұтынуға,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арналған шығыстарға ақы төлеу сомасы мен отбасының (азаматтардың) осы мақсаттарға жұмсайтын шығыстарының жергілікті өкілді органдар белгiлеген шекті жол берілетін деңгейінің арасындағы айырма ретiнде айқындалады.</w:t>
      </w:r>
    </w:p>
    <w:bookmarkEnd w:id="11"/>
    <w:bookmarkStart w:name="z24" w:id="12"/>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End w:id="12"/>
    <w:bookmarkStart w:name="z25" w:id="13"/>
    <w:p>
      <w:pPr>
        <w:spacing w:after="0"/>
        <w:ind w:left="0"/>
        <w:jc w:val="both"/>
      </w:pPr>
      <w:r>
        <w:rPr>
          <w:rFonts w:ascii="Times New Roman"/>
          <w:b w:val="false"/>
          <w:i w:val="false"/>
          <w:color w:val="000000"/>
          <w:sz w:val="28"/>
        </w:rPr>
        <w:t xml:space="preserve">
      5. Әлеуметтік қорғалатын азаматтарға телекоммуникация қызметтерін көрсеткені үшін абоненттік төлемақы тарифінің көтерілуіне өтемақы төлеу "Әлеуметтік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w:t>
      </w:r>
      <w:r>
        <w:rPr>
          <w:rFonts w:ascii="Times New Roman"/>
          <w:b w:val="false"/>
          <w:i w:val="false"/>
          <w:color w:val="000000"/>
          <w:sz w:val="28"/>
        </w:rPr>
        <w:t>№ 512</w:t>
      </w:r>
      <w:r>
        <w:rPr>
          <w:rFonts w:ascii="Times New Roman"/>
          <w:b w:val="false"/>
          <w:i w:val="false"/>
          <w:color w:val="000000"/>
          <w:sz w:val="28"/>
        </w:rPr>
        <w:t xml:space="preserve"> қаулысына сәйкес жүзеге асырылады.</w:t>
      </w:r>
    </w:p>
    <w:bookmarkEnd w:id="13"/>
    <w:bookmarkStart w:name="z26" w:id="14"/>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қаулысымен бекітілген Тұрғын үй көмегін көрсету ережесіне сәйкес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үкіметтің" веб-порталы арқылы өтініш береді.</w:t>
      </w:r>
    </w:p>
    <w:bookmarkEnd w:id="14"/>
    <w:bookmarkStart w:name="z27" w:id="15"/>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мерзіміне Мемлекеттік корпорациядан немесе "электрондық үкімет" веб-порталы арқылы құжаттардың толық жиынтығын қабылдаған күннен бастап бас тарту туралы дәлелді жауап сегіз жұмыс күнін құрайды.</w:t>
      </w:r>
    </w:p>
    <w:bookmarkEnd w:id="15"/>
    <w:bookmarkStart w:name="z28" w:id="16"/>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16"/>
    <w:bookmarkStart w:name="z29" w:id="17"/>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17"/>
    <w:bookmarkStart w:name="z30" w:id="18"/>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