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33bf" w14:textId="8673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"Сарқан ауданы бойынша дауыс берудi өткiзу және дауыс санау үшiн сайлау учаскелерiн құру туралы" Сарқан ауданы әкімінің 2018 жылғы 5 желтоқсандағы № 12-4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Сарқан ауданы әкімінің 2022 жылғы 29 желтоқсандағы № 12-5 шешімі. Қазақстан Республикасының Әділет министрлігінде 2022 жылы 30 желтоқсанда № 31478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"Сарқан ауданы бойынша дауыс берудi өткiзу және дауыс санау үшiн сайлау учаскелерiн құру туралы" Сарқан ауданы әкімінің 2018 жылғы 5 желтоқсандағы № 12-4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4940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"Сарқан ауданының аумағында сайлау учаскелерін құру туралы";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Сарқан ауданының аумағында сайлау учаскелерi қосымшаға сәйкес құрылсын.";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 Сарқан ауданы әкiмі аппаратының басшысына жүктелсiн.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Сарқан аудандық аумақтық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12-5 шешімімен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 ауданы әкімінің 2018 жылғы "5" желтоқсандағы "Сарқан ауданы бойынша дауыс берудi өткiзу және дауыс санау үшiн сайлау учаскелерін құру туралы" № 12-4 шешіміне қосымша</w:t>
            </w:r>
          </w:p>
        </w:tc>
      </w:tr>
    </w:tbl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Сарқан ауданының аумағында сайлау учаскелері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347 сайлау учаскесі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Сарқан қаласы, Алдаберген Атанов көшесі № 17, "Жетісу облысының білім басқармасы Сарқан ауданы бойынша білім бөлімі" мемлекеттік мекемесінің "Ақын Сара атындағы орта мектебі" коммуналдық мемлекеттік мекемесі.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Сарқан қаласы: 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101;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Бөгенбай батыр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145, 146, 147, 148, 149, 150, 151, 152, 153, 154, 155, 156, 157, 158, 159, 160, 161, 162, 163, 164, 165, 166, 167, 168, 169, 170, 171, 172, 173, 174, 175, 176, 177, 178, 179, 180, 181, 182, 183, 184, 185, 186, 187, 188, 189, 190, 191, 192, 193, 194, 195, 196, 197;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Наурызбай батыр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Сансызбай Нұрбеков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Қарасай батыр көшесі: № 1, 2, 3, 4, 5, 6, 7, 8, 9, 10, 11, 12, 13, 14, 15, 16, 17, 18, 19, 20, 21, 22, 23, 24, 25, 26, 27, 28, 29, 30, 31, 32, 33, 34, 35, 36, 37, 38, 39, 40, 41, 42, 43, 44, 45, 46, 47, 48, 49, 50, 51, 52, 53, 54, 55;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Дина Нұрпейісова көшесі: № 1, 2, 3, 4, 5, 6, 7, 8, 9, 10, 11, 12, 13, 14, 15, 16, 17, 18, 19, 20, 21, 22, 23, 24, 25, 26, 27, 28, 29, 30, 31, 32, 33, 34, 35, 36, 37, 38, 39, 40, 41, 42, 43, 44, 45, 46;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Некрасов көшесі № 1, 2, 3, 4, 5, 6, 7, 8, 9, 10, 11, 12, 13, 14, 15, 16, 17, 18, 19, 20, 21, 22, 23, 24, 25, 26, 27, 28, 29;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Санжар Асфендияров көшесі: № 1, 2, 3, 4, 5, 6, 7, 8, 9, 10, 11, 12, 13, 14, 15, 16, 17, 18, 19, 20, 21, 22, 23, 24, 25, 26, 27, 28;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Оралхан Бөкеев көшесі: № 1, 2, 3, 4, 5, 6, 7, 8, 9, 10, 11, 12, 13, 14, 15, 16, 17, 18, 19, 20, 21, 22, 23, 24, 25, 26, 27, 28, 29, 30, 31, 32;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Ләззат Асанова көшесі: № 1, 2, 3, 4, 5, 6, 7, 8, 9, 10, 11, 12, 13, 14, 15, 16, 17;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Тұрар Рысқұлов көшесі: № 1, 2, 3, 4, 5, 6, 7, 8, 9, 10, 11, 12, 13, 14, 15, 16, 17, 18, 19, 20, 21, 22, 23, 24, 25, 26, 27, 28, 29, 30, 31, 32;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Маметова көшесі: № 1, 2, 3, 4, 5, 6, 7, 8, 9, 10, 11, 12, 13, 14, 15, 16;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Мәлік Ғабдуллин көшесі: № 1, 2, 3, 4, 5, 6, 7, 8, 9, 10, 11, 12, 13, 14, 15, 16, 17, 18, 19, 20, 21, 22, 23, 24, 25;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Жансүгіров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көшесі: № 1, 2, 3, 4, 5, 6, 7, 8, 9, 10, 11, 12, 13, 14, 15, 16, 17, 18, 19, 20, 21, 22, 23, 24, 25, 26, 27, 28, 29, 30;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Балуан Шолақ көшесі: № 1, 2, 3, 4, 5, 6, 7, 8, 9, 10, 11, 12, 13;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Сүйінбай көшесі: № 1, 2, 3, 4, 5, 6, 7, 8, 9, 10, 11, 12, 13, 14, 15, 16, 17, 18, 19, 20, 21, 22, 23, 24, 25, 26, 27, 28, 29, 30, 31, 32, 33, 34, 35, 36, 37, 38, 39, 40;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Ғани Мұратбаев көшесі: № 1, 2, 3, 4, 5, 6, 7, 8, 9, 10, 11, 12, 13, 14, 15, 16, 17, 18, 19, 20, 21, 22, 23, 24, 25, 26, 27, 28, 29, 30, 31, 32, 33, 34, 35, 36, 37, 38, 39;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көшесі: № 1, 2, 3, 4, 5, 6, 7, 8, 9, 10, 11, 12, 13, 14, 15, 16, 17, 18, 19, 20, 21, 22, 23, 24, 25, 26, 27, 28, 29, 30, 31, 32, 33, 34, 35, 36, 37, 38;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 Бейбарыс көшесі: № 1, 2, 3, 4, 5, 6, 7, 8, 9, 10, 11, 12, 13, 14;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Нұршәріп Жөнкебаев көшесі: № 1, 2, 3, 4, 5, 6, 7, 8, 9, 10, 11, 12, 13, 14, 15, 16, 17, 18, 19, 20, 21, 22, 23, 24, 25, 26, 27, 28, 29, 30, 31, 32, 33, 34, 35, 36, 37, 38, 39, 40, 41, 42, 43, 44, 45;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Ер Тарғын көшесі: № 1, 2, 3, 4, 5, 6, 7, 8;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Алдаберген Атанов көшесі: № 1, 2, 3, 4, 5, 6, 7, 8, 9, 10, 11, 12, 13, 14, 15, 16, 17, 18, 19, 20, 21, 22, 23, 24, 25, 26, 27, 28, 29, 30, 31, 32, 33, 34, 35, 36, 37, 38, 39, 40, 41, 42, 43;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Күләш Байсейітова көшесі: № 1, 2, 3, 4, 5, 6, 7, 8, 9, 10, 11, 12, 13, 14, 15, 16, 17, 18, 19, 20, 21, 22;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Жұбанов көшесі: № 1, 2, 3, 4, 5, 6, 7, 8, 9, 10, 11, 12, 13, 14, 15, 16, 17, 18, 19, 20, 21, 22, 23, 24, 25, 26, 27, 28, 29, 30, 31;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№ 1, 2, 3, 4, 5, 6, 7, 8, 9, 10, 11, 12, 13, 14, 15, 16, 17, 18, 19, 20, 21, 22, 23, 24, 25, 26, 27, 28, 29, 30, 31, 32, 33, 34, 35, 36, 37, 38, 39, 40, 41, 42, 43, 44, 45, 46, 47, 48;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Әділбек Абайділданов көшесі: № 1, 2, 3, 4, 5, 6, 7, 8, 9, 10, 11, 12, 13, 14, 15, 16, 17, 18, 19, 20, 21, 22;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Щорс көшесі: № 1, 2, 3, 4, 5, 6, 7, 8, 9, 10, 11, 12, 13, 14, 15, 16, 17;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Бейімбет Майлин көшесі: № 1, 2, 3, 4, 5, 6, 7, 8, 9, 10, 11, 12, 13, 14, 15, 16, 17, 18, 19, 20, 21, 22, 23, 24, 25, 26, 27;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Папанин көшесі: № 1, 2, 3, 4, 5, 6, 7, 8, 9, 10, 11, 12, 13, 14, 15, 16;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Ербол Сыпатаев көшесі: № 1, 2, 3, 4, 5, 6, 7, 8, 9, 10, 11, 12, 13, 14, 15;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Терешкова көшесі: № 1, 2, 3, 4, 5, 6, 7, 8, 9, 10.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348 сайлау учаскесі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Сарқан қаласы, Мұхтар Әуезов көшесі № 96, "Жетісу облысының дене шынықтыру және спорт басқармасы" мемлекеттік мекемесінің "Сарқан ауданының балалар мен жасөспірімдер спорт мектебі" коммуналдық мемлекеттік мекемесі.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Сарқан қаласы: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көшесі: № 90, 91, 92, 93, 94, 95, 96, 97, 98, 99, 100, 101, 102, 103, 104, 105, 106, 107, 108, 109, 110, 111, 112, 113, 114, 115, 116, 117, 118, 119, 120, 121, 122, 123, 124, 125, 126, 127, 128, 129, 130, 131, 132, 133, 134, 135, 136, 137, 138, 139, 140, 141, 142, 143,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 Төлебаев көшесі: № 1, 2, 3, 4, 5, 6, 7, 8, 9, 10, 11, 12, 13, 14, 15, 16, 17, 18, 19, 20, 21, 22, 23, 24, 25, 26, 27, 28, 29, 30, 31, 32, 33, 34, 35;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Ғали Орманов көшесі: № 1, 2, 3, 4, 5, 6, 7, 8, 9, 10, 11, 12, 13, 14, 15, 16, 17, 18, 19, 20, 21, 22, 23, 24, 25;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140, 141, 142, 143,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205, 206, 207, 208, 209, 210, 211, 212, 213, 214, 215, 216, 217, 218, 219, 220, 221, 222, 223, 224, 225, 226, 227, 228, 229, 230, 231, 232, 233, 234, 235, 236, 237, 238, 239, 240, 241, 242, 243, 244, 245, 246, 247, 248, 249, 250, 251, 252, 253, 254, 254, 255, 256, 257, 258, 259, 260, 261, 262, 263, 264, 265, 266, 267, 268, 269, 270, 271, 272, 273, 274, 275, 276, 277, 278, 279, 280, 281, 282, 283, 284, 285, 286, 287, 288, 289, 290, 291, 292, 293, 294, 295, 296, 297, 298;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Чепрасов көшесі: № 81, 82, 83, 84, 85, 86, 87, 88, 89, 90, 91, 92, 93, 94, 95, 96, 97, 98, 99, 100, 101, 102, 103, 104, 105, 106, 107, 108, 109, 110, 111, 112, 113, 114;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110, 111, 112, 113, 114, 115, 116, 117, 118, 119, 120, 121, 122, 123, 124, 125, 126, 127, 128, 129, 130, 131, 132, 133, 134, 135, 136, 137, 138, 139, 140, 141, 142, 143, 145, 146, 147, 148, 149, 150, 151, 152, 153, 154, 155, 156, 157, 158, 159, 160, 161, 162, 163, 164, 165, 166, 167, 168, 169, 170, 171, 172, 173, 174, 175, 176, 177, 178, 179, 180, 181, 182, 183, 184, 185;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Ораз Жандосов көшесі: № 1, 2, 3, 4, 5, 6, 7, 8, 9, 10, 11, 12, 13, 14, 15, 16, 17, 18, 19, 20, 21, 22, 23, 24, 25, 26, 27, 28, 29, 30, 31, 32, 33, 34, 35, 36, 37, 38, 39, 40, 41, 42, 43, 44, 45, 46, 47, 48, 49, 50, 51, 52, 53, 54, 55, 56, 57, 58, 59, 60, 61, 62, 63; 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көшесі: № 63, 64, 65, 66, 67, 68, 69, 70, 71, 72, 73, 74, 75, 76, 77, 78, 79, 80, 81, 82, 83, 84, 85, 86, 87, 88, 89, 90, 91;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72, 73, 74, 75, 76, 77, 78, 79, 80, 81, 82, 83, 84, 85, 86, 87, 88, 89, 90, 91, 92, 93, 94, 95, 96, 97, 98, 99, 100, 101, 102, 103, 104, 105, 106, 107, 108, 109, 110, 111, 112, 113, 114, 115, 116, 117, 118, 119, 120, 121, 122;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Ғабиден Мұстафин көшесі: № 1, 2, 3, 4, 5, 6, 7, 8, 9, 10, 11, 12, 13, 14, 15, 16, 17, 18, 19, 20, 21, 22, 23, 24, 25, 26, 27, 28, 29, 30, 31, 32, 33, 34, 35, 36, 37, 38, 39, 40, 41, 42, 43, 44, 45, 46, 47;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Күмісбек Буашев көшесі: №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Қалиев көшесі: № 39, 40, 41, 42, 43, 44, 45, 46, 47, 48, 49, 50, 51, 52, 53, 54, 55, 56, 57, 58, 59, 60, 61, 62, 63, 64, 65, 66, 67, 68, 69, 70, 71, 72, 73, 74, 75, 76, 77, 78, 79, 80, 81, 82, 83, 84, 85, 86, 87, 88, 89, 90, 91, 92, 93, 94, 95, 96, 97, 98, 99, 100, 101, 102;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№ 26, 27, 28, 29, 30, 31, 32, 33, 34, 35, 36, 37, 38, 39, 40, 41, 42, 43, 44, 45, 46, 47, 48, 49, 50, 51, 52, 53, 54, 55, 56, 57, 58, 59;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көшесі: № 1, 2, 3, 4, 5, 6, 7, 8, 9, 10, 11, 12, 13, 14, 15, 16, 17, 18, 19, 20, 21, 22, 23, 24, 25, 26, 27, 28, 29, 30, 31, 32, 33, 34, 35, 36, 37, 38;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Жанабаев көшесі: № 1, 2, 3, 4, 5, 6, 7, 8, 9, 10, 11, 12, 13, 14, 15, 16, 17, 18, 19;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Тәуке хан көшесі: № 1, 2, 3, 4, 5, 6, 7, 8, 9, 10, 11, 12, 13, 14, 15;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көшесі: № 1, 2, 3, 4, 5, 6, 7, 8, 9, 10, 11, 12, 13, 14, 15, 16, 17, 18, 19, 20, 21, 22, 23, 24, 25, 26, 27, 28, 29, 30, 31, 32, 33, 34, 35, 36, 37, 38, 39, 40;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көшесі: № 1, 2, 3, 4, 5, 6, 7, 8, 9, 10, 11, 12, 13, 14, 15, 16, 17;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Бикен Римова көшесі: № 1, 2, 3, 4, 5, 6, 7, 8, 9, 10, 11, 12, 13, 14, 15, 16, 17, 18, 19, 20, 21, 22, 23, 24, 25, 26, 27, 28, 29;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1, 2, 3, 4, 5, 6, 7, 8, 9, 10, 11, 12, 13, 14, 15, 16, 17, 18;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2, 3, 4, 5, 6, 7, 8, 9, 10, 11, 12;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Қаблиса жырау көшесі: № 1, 2, 3, 4, 5, 6, 7, 8, 9, 10, 11, 12, 13, 14, 15;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Құдайбердиев көшесі: № 1, 2, 3, 4, 5, 6, 7, 8, 9, 10, 11, 12, 13, 14, 15, 16, 17, 18, 19, 20, 21, 22, 23, 24;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Мейіртай Ұсатаев көшесі: № 1, 2, 3, 4, 5, 6, 7, 8, 9, 10, 11, 12, 13, 14, 15, 16;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Тоқтаров көшесі: № 1, 2, 3, 4, 5, 6, 7, 8, 9, 10, 11, 12, 13, 14, 15;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 питомнигі.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349 сайлау учаскесі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Сарқан қаласы, Чепрасов көшесі № 18 "А", "Сарқан ауданы әкімінің аудандық мәдениет үйі" мемлекеттік коммуналдық қазыналық кәсіпорны.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Сарқан қаласы: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1, 2, 3, 4, 5, 6, 7, 8, 9, 10, 11, 12, 13, 14, 15, 16, 17, 18, 19, 20, 21, 22, 23, 24, 25, 26, 27, 28, 29, 30, 31, 32, 33, 34, 35, 36, 37, 38, 39, 40, 41, 42, 43, 44, 45, 46, 47, 48, 49, 50, 51, 52, 53, 54, 55, 56, 57;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Урманов көшесі: № 1, 2, 3, 4, 5, 6, 7, 8, 9, 10, 11, 12, 13, 14, 15, 16, 17, 18, 19, 20, 21, 22, 23, 24, 25, 26, 27, 28, 29, 30, 31, 32, 33, 34, 35, 36, 37;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Серке Қожамқұлов көшесі: № 1, 2, 3, 4, 5, 6, 7, 8, 9, 10, 11, 12, 13, 14, 15, 16, 17, 18, 19, 20, 21, 22, 23, 24, 25, 26;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Қайсенов көшесі: № 1, 2, 3, 4, 5, 6, 7, 8, 9, 10, 11, 12, 13, 14, 15, 16, 17, 18, 19, 20, 21, 22, 23, 24, 25, 26, 27, 28;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Шолохов көшесі: № 1, 2, 3, 4, 5, 6, 7, 8, 9, 10, 11, 12, 13, 14, 15, 16, 17, 18, 19, 20, 21, 22, 23, 24, 25, 26, 27, 28, 29, 30, 31, 32, 33, 34, 35, 36, 37, 38;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№ 1, 2, 3, 4, 5, 6, 7, 8, 9, 10;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Байзаков көшесі: № 1, 2, 3, 4, 5, 6, 7, 8, 9, 10, 11, 12, 13, 14, 15, 16, 17, 18, 19, 20, 21, 22, 23, 24, 25, 26, 27;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Спандияр Көбеев көшесі: № 1, 2, 3, 4, 5, 6, 7, 8, 9, 10, 11, 12, 13, 14, 15;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Оспанбек Боранбаев көшесі: № 1, 2, 3, 4, 5, 6, 7, 8, 9, 10, 11, 12, 13, 14, 15, 16, 17, 18, 19, 20, 21, 22, 23, 24, 25, 26, 27, 28, 29, 30, 31, 32, 33, 34, 35, 36, 37, 38, 39, 40, 41, 42, 43, 44, 45, 46, 47;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Бекзат Саттарханов көшесі: № 1, 2, 3, 4, 5, 6, 7, 8, 9, 10, 11, 12, 13, 14, 15, 16, 17, 18, 19, 20, 21, 22, 23, 24, 25, 26, 27, 28, 29, 30, 31, 32, 33, 34, 35, 36, 37, 38, 39, 40, 41, 42, 43, 44, 45, 46;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Ескелді би көшесі: № 1, 2, 3, 4, 5, 6, 7, 8, 9, 10, 11, 12, 13, 14, 15, 16, 17, 18, 19, 20, 21, 22, 23, 24, 25, 26, 27, 28, 29, 30, 31, 32, 33, 34, 35, 36, 37;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Бұғыбай батыр көшесі: № 1, 2, 3, 4, 5, 6, 7, 8, 9, 10, 11, 12, 13, 14, 15, 16, 17, 18, 19, 20, 21, 22, 23, 24, 25, 26, 27, 28;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Меліс Разбеков көшесі: № 1, 2, 3, 4, 5, 6, 7;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1, 2, 3, 4, 5, 6, 7, 8, 9, 10, 11, 12, 13, 14, 15, 16, 17, 18, 19, 20;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Төле би көшесі: № 1, 2, 3, 4, 5, 6, 7, 8, 9, 10, 11, 12, 13, 14, 15, 16, 17, 18, 19, 20, 21, 22, 23, 24, 25, 26;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Савин көшесі: № 1, 2, 3, 4, 5, 6, 7, 8, 9, 10, 11, 12, 13, 14, 15, 16, 17, 18, 19, 20, 21, 22;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Датұлы көшесі: № 1, 2, 3, 4, 5, 6, 7, 8, 9, 10, 11, 12, 13, 14, 15, 16, 17;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Петровский көшесі: № 41, 42, 43, 44, 45, 46, 47, 48, 49, 50, 51, 52, 53, 54, 55, 56, 57, 58, 59, 60, 61, 62, 63, 64, 65, 66, 67, 68, 69, 70, 71, 72, 73, 74, 75, 76, 77, 78, 79;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Күмісбек Буашев көшесі: № 1, 2, 3, 4, 5, 6, 7, 8, 9, 10, 11, 12, 13, 14, 15, 16, 17, 18, 19, 20, 21, 22, 23, 24, 25, 26, 27, 28, 29, 30, 31, 32, 33, 34, 35, 36, 37, 38, 39, 40, 41, 42, 43, 44;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В. Венедиктов көшесі: № 70, 71, 72, 73, 74, 75, 76, 77, 78, 79, 80, 81, 82, 83, 84, 85, 86, 87, 88, 89, 90, 91, 92, 93, 94, 95, 96, 97, 98, 99, 100, 101, 102, 103, 104, 105, 106, 107, 108, 109, 110, 111, 112, 113, 114;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көшесі: № 19, 20, 21, 22, 23, 24, 25, 26, 27, 28, 29, 30, 31, 32, 33, 34, 35, 36, 37, 38;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Вихрев көшесі: № 29, 30, 31, 32, 33, 34, 35, 36, 37, 38, 39, 40, 41, 42, 43, 44, 45, 46, 47, 48, 49, 50, 51, 52, 53, 54, 55, 56, 57, 58, 59, 60;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Нұрғиса Тілендиев көшесі: № 8, 9, 10, 11, 12, 13, 14, 15, 16, 17, 18;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Бикен Римова көшесі: № 30, 31, 32, 33, 34, 35, 36, 37, 38, 39;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Әмірбек Құлақов көшесі: № 1, 2, 3, 4, 5, 6, 7, 8, 9, 10, 11, 12, 13;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Мұхаметжан Тынышбаев көшесі: № 1, 2, 3, 4, 5, 6, 7, 8, 9, 10, 11, 12, 13, 14, 15, 16, 17, 18, 19, 20, 21, 22, 23, 24, 25, 26, 27, 28, 29, 30, 31, 32, 33, 34, 35, 36, 37, 38, 39, 40, 41, 42, 43, 44, 45, 46, 47, 48, 49, 50, 51, 52, 53, 54, 55, 56, 57, 58, 59, 60, 61, 62, 63, 64, 65;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Құдайберген Қалиев көшесі: № 1, 2, 3, 4, 5, 6, 7, 8, 9, 10, 11, 12, 13, 14, 15, 16, 17, 18, 19, 20, 21, 22, 23, 24, 25, 26, 27, 28, 29, 30, 31, 32, 33, 34, 35, 36, 37, 38;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Мұратқали Нукенов көшесі: № 26, 27, 28, 29, 30, 31, 32, 33, 34, 35, 36, 37, 38, 39, 40, 41, 42, 43, 44, 45, 46, 47, 48, 49, 50, 51, 52, 53, 54, 55, 56, 57, 58, 59, 60, 61, 62;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Тәуелсіздік көшесі: № 92, 93, 94, 95, 96, 97, 98, 99, 100, 101, 102, 103, 104, 105, 106, 107, 108, 109, 110, 111, 112, 113, 114, 115, 116, 117, 118, 119, 120, 121, 122, 123, 124, 125, 126, 127, 128, 129, 130, 131, 132, 133, 134, 135, 136, 137, 138, 139;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Тоқтаров көшесі: № 16, 17, 18, 19, 20, 21, 22, 23, 24, 25, 26, 27, 28, 29, 30, 31, 32, 33, 34, 35, 36, 37, 38, 39, 40, 41, 42, 43, 44, 45;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Панарин көшесі: № 1, 2, 3, 4, 5, 6, 7, 8, 9, 10;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көшесі: № 1, 2, 3, 4, 5, 6, 7, 8, 9, 10, 11, 12, 13, 14, 15, 16, 17, 18, 19, 20, 21, 22, 23, 24, 25;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көшесі: № 16, 17, 18, 19, 20, 21, 22, 23, 24, 25, 26, 27, 28, 29, 30, 31, 32, 33, 34, 35, 36, 37, 38, 39, 40, 41, 42, 43, 44, 45, 46, 47, 48, 49, 50, 51, 52, 53, 54, 55, 56, 57, 58, 59, 60, 61, 62;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көшесі: № 21, 22, 23, 24, 25, 26, 27, 28, 29, 30, 31, 32, 33, 34, 35, 36, 37, 38, 39, 40, 41, 42, 43, 44, 45, 46, 47, 48, 49, 50, 51, 52, 53, 54, 55, 56, 57, 58, 59, 60, 61, 62, 63, 64, 65, 66, 67, 68, 69, 70, 71, 72, 73, 74, 75, 76, 77, 78, 79, 80, 81, 82, 83, 84, 85, 86, 87, 88, 89;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61, 62, 63, 64, 65, 66, 67, 68, 69, 70, 71, 72, 73, 74, 75, 76, 77, 78, 79, 80, 81, 82, 83, 84, 85, 86, 87, 88, 89, 90, 91, 92, 93, 94, 95, 96, 97, 98, 99, 100, 101, 102, 103, 104, 105, 106, 107, 108, 109;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Чепрасов көшесі: № 48, 49, 50, 51, 52, 53, 54, 55, 56, 57, 58, 59, 60, 61, 62, 63, 64, 65, 66, 67, 68, 69, 70, 71, 72, 73, 74, 75, 76, 77, 78, 79, 80;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Шавров көшесі: № 26, 27, 28, 29, 30, 31, 32, 33, 34, 35, 36, 37, 38, 39, 40;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Жангелдин көшесі: № 1, 2, 3, 4, 5, 6, 7, 8, 9, 10, 11;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Көшкінбай Жанатов көшесі: № 1, 2, 3, 4, 5, 6;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Тайбулат Мерекенов көшесі: № 1; 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Басқан бөгеті; 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552 Жол пайдалану учаскесі; 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 Жылжымалы механикалық колонна.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350 сайлау учаскесі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Сарқан қаласы, Қаныш Сәтбаев көшесі № 2, "Жетісу облысының білім басқармасы Сарқан ауданы бойынша білім бөлімі" мемлекеттік мекемесінің "№ 1 мектеп-гимназиясы" коммуналдық мемлекеттік мекемесі.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Сарқан қаласы: 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көшесі: № 1, 2, 3, 4, 5, 6;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көшесі: № 1, 2, 3, 4, 5, 6, 7, 8, 9, 10, 11, 12, 13, 14, 15, 16, 17, 18;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Ғазиза Жұбанова көшесі: № 1, 2, 3, 4, 5, 6, 7, 8, 9, 10, 11, 12, 13, 14, 15, 16, 17, 18, 19, 20, 21, 22, 23, 24, 25, 26, 27, 28, 29, 30, 31, 32, 33, 34, 35, 36, 37, 38, 39, 40, 41, 42, 43;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Бауыржан Момышұлы көшесі: № 1, 2, 3, 4, 5, 6, 7, 8, 9, 10, 11, 12, 13, 14, 15, 16, 17, 18, 19, 20, 21, 22, 23, 24, 25, 26, 27, 28, 29, 30, 31, 32, 33, 34, 35, 36;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Кенесары хан көшесі: № 1, 2, 3, 4, 5, 6, 7, 8, 9, 10, 11, 12, 13, 14, 15, 16, 17, 18, 19, 20, 21, 22, 23, 24, 25, 26;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Қажкен Бекбаев көшесі: № 1, 2, 3, 4, 5, 6, 7, 8, 9, 10, 11, 12, 13, 14, 15, 16, 17, 18, 19, 20, 21, 22, 23, 24, 25, 26, 27, 28, 29, 30, 31, 32, 33, 34, 35, 36, 37, 38, 39, 40, 41, 42;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көшесі: № 1, 2, 3, 4, 5, 6, 7, 8, 9, 10, 11, 12, 13, 14, 15, 16, 17, 18, 19, 20, 21, 22, 23, 24, 25, 26, 27, 28, 29, 30, 31, 32, 33, 34, 35, 36, 37, 38, 39, 40, 41, 42, 43, 44, 45, 46, 47, 48, 49, 50, 51, 52, 53, 54;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 көшесі: № 1, 2, 3, 4, 5, 6, 7, 8, 9, 10;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Тәттімбет көшесі: № 1, 2, 3, 4, 5, 6, 7, 8, 9, 10, 11, 12, 13;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Мұңайтпасов көшесі: № 1, 2, 3, 4, 5, 6, 7, 8, 9, 10, 11, 12, 13, 14, 15, 16, 17, 18, 19, 20, 21, 22, 23, 24, 25, 26, 27, 28, 29, 30, 31, 32, 33, 34, 35, 36, 37, 38, 39, 40, 41, 42, 43, 44, 45;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Қаныш Сәтбаев көшесі: № 1, 2, 3, 4, 5, 6, 7, 8, 9, 10, 11, 12, 13, 14, 15, 16, 17, 18, 19, 20, 21, 22, 23, 24, 25, 26, 27, 28, 29, 30, 31, 32, 33, 34, 35, 36;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көшесі: № 1, 2, 3, 4, 5, 6, 7, 8, 9, 10, 11, 12, 13, 14, 15, 16, 17, 18, 19, 20, 21, 22, 23, 24, 25, 26, 27, 28, 29, 30, 31, 32, 33, 34, 35, 36, 37;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Венедиктов көшесі: № 42, 43, 44, 45, 46, 47, 48, 49, 50, 51, 52, 53, 54, 55, 56, 57, 58, 59, 60, 61, 62, 63, 64, 65, 66, 67, 68, 69;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Чепрасов көшесі: № 1, 2, 3, 4, 5, 6, 7, 8, 9, 10, 11, 12, 13, 14, 15, 16, 17, 18, 19, 20, 21, 22, 23, 24, 25, 26, 27, 28, 29, 30, 31, 32, 33, 34, 35, 36, 37, 38, 39, 40, 41, 42, 43, 44, 45, 46; 47;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көшесі: № 1, 2, 3, 4, 5, 6, 7, 8, 9, 10, 11, 12, 13, 14, 15, 16, 17, 18, 19, 20, 21, 22, 23, 24, 25, 26, 27, 28, 29, 30, 31, 32, 33, 34, 35, 36, 37, 38, 39, 40, 41, 42, 43, 44, 45, 46, 47, 48, 49, 50, 51, 52, 53, 54, 55, 56, 57, 58, 59, 60;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Абылай хан көшесі: № 28, 29, 30, 31, 32, 33, 34, 35, 36, 37, 38, 39, 40, 41, 42, 43, 44, 45, 46, 47;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Нұрғиса Тілендиев көшесі: № 1, 2, 3, 4, 5, 6, 7;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Әмірбек Құлақов көшесі: №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Мұратқали Нүкенов көшесі: № 1, 2, 3, 4, 5, 6, 7, 8, 9, 10, 11, 12, 13, 14, 15, 16, 17, 18, 19, 20, 21, 22, 23, 24, 25;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Панарин көшесі: № 11, 12, 13, 14, 15, 16, 17, 18, 19, 20, 21, 22, 23, 24, 25, 26, 27, 28, 29, 30, 31;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көшесі: № 11, 12, 13, 14, 15, 16, 17, 18, 19, 20, 21, 22, 23, 24, 25, 26, 27, 28, 29, 30, 31, 32, 33, 34, 35, 36, 37, 38, 39, 40, 41, 42, 43, 44, 45, 46, 47, 48;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Күнсайын Қуатбаев көшесі: № 11, 12, 13, 14, 15, 16, 17, 18, 19, 20, 21, 22, 23, 24, 25, 26, 27, 28, 29, 30, 31, 32, 33, 34, 35, 36, 37, 38, 39, 40, 41, 42, 43, 44, 45, 46, 47, 48;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көшесі: № 1, 2, 3, 4, 5, 6, 7, 8, 9, 10, 11, 12, 13, 14, 15;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көшесі: № 22, 23, 24, 25, 26, 27, 28, 29, 30, 31, 32;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Байтұрсынов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126.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351 сайлау учаскесі 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Сарқан қаласы, Латиф Хамиди көшесі № 12, "Жетісу облысының білім басқармасы" мемлекеттік мекемесінің "Сарқан қаласының облыстық зерде бұзылыстары бар балаларға арналған арнайы мектеп-интернаты" коммуналдық мемлекеттік мекемесі.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Сарқан қаласы: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Әуесхан Қойбағаров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145, 146, 147, 148, 149, 150, 151, 152, 153, 154;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көшесі: № 1, 2, 3, 4, 5, 6, 7, 8, 9, 10, 11, 12, 13, 14, 15, 16, 17, 18, 19;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Ғабит Мүсірепов көшесі: № 1, 2, 3, 4, 5, 6, 7, 8, 9, 10, 11, 12, 13, 14, 15, 16, 17, 18, 19, 20, 21, 22, 23, 24, 25, 26, 27, 28, 29, 30, 31, 32, 33, 34, 35, 36, 37, 38, 39, 40, 41, 42, 43, 44, 45, 46, 47, 48, 49;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Тайманұлы көшесі: № 1, 2, 3, 4, 5, 6, 7, 8, 9, 10, 11, 12, 13, 14, 15, 16, 17, 18, 19, 20, 21, 22, 23, 24, 25, 26, 27, 28;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көшесі: № 1, 2, 3, 4, 5, 6, 7, 8, 9, 10, 11, 12, 13, 14, 15, 16, 17, 18, 19, 20, 21, 22, 23, 24, 25, 26, 27, 28, 29, 30, 31, 32, 33, 34, 35, 36, 37, 38;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көшесі: № 1, 2, 3, 4, 5, 6, 7, 8, 9, 10, 11, 12, 13, 14, 15, 16, 17, 18, 19, 20, 21, 22;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Тайыр Жароков көшесі: № 1, 2, 3, 4, 5, 6, 7, 8, 9, 10, 11, 12, 13, 14, 15, 16, 17, 18, 19, 20, 21, 22, 23, 24, 25, 26, 27, 28, 29, 30, 31, 32, 33, 34, 35, 36, 37, 38, 39, 40, 41, 42, 43, 44, 45, 46, 47, 48, 49, 50, 51, 52, 53, 54, 55, 56, 57, 58, 59, 60, 61, 62;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 Баласағұн көшесі: № 1, 2, 3, 4, 5, 6, 7, 8, 9, 10, 11, 12, 13, 14, 15, 16, 17, 18, 19, 20, 21, 22, 23, 24, 25;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Өтемісұлы көшесі: № 1, 2, 3, 4, 5, 6, 7, 8, 9, 10, 11, 12, 13, 14, 15, 16, 17, 18, 19, 20, 21, 22, 23, 24, 25, 26, 27, 28, 29, 30, 31, 32, 33, 34, 35, 36, 37, 38, 39, 40, 41, 42, 43, 44;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2, 3, 4, 5, 6, 7, 8, 9, 10, 11, 12, 13, 14, 15, 16, 17, 18, 19, 20, 21, 22, 23, 24, 25, 26, 27, 28, 29, 30, 31, 32, 33, 34, 35, 36, 37, 38, 39, 40, 41, 42, 43, 44, 45, 46, 47, 48, 49, 50, 51, 52, 53, 54, 55, 56, 57, 58;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Аймауытов көшесі: № 1, 2, 3, 4, 5, 6, 7, 8, 9, 10, 11, 12, 13, 14, 15, 16, 17, 18, 19, 20, 21, 22, 23, 24, 25, 26, 27, 28, 29, 30, 31, 32;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көшесі: № 1, 2, 3, 4, 5, 6, 7, 8, 9, 10, 11, 12, 13, 14, 15, 16, 17, 18, 19, 20, 21, 22, 23, 24, 25, 26, 27, 28, 29, 30;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Венедиктов көшесі: № 1, 2, 3, 4, 5, 6, 7, 8, 9, 10, 11, 12, 13, 14, 15, 16, 17, 18, 19, 20, 21, 22, 23, 24, 25, 26, 27, 28, 29, 30, 31, 32, 33, 34, 35, 36, 37, 38, 39, 40, 41;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көшесі: № 1, 2, 3, 4, 5, 6, 7, 8, 9, 10, 11, 12, 13, 14, 15, 16, 17, 18, 19, 20, 21, 22, 23, 24, 25, 26, 27;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көшесі: № 1, 2, 3, 4, 5, 6, 7, 8, 9, 10, 11, 12, 13, 14, 15, 16, 17, 18, 19, 20, 21, 22, 23, 24, 25, 26, 27, 28, 29, 30, 31, 32, 33, 34, 35, 36, 37, 38, 39, 40, 41, 42, 43, 44, 45, 46, 47, 48, 49;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Вихрев көшесі: № 1, 2, 3, 4, 5, 6, 7, 8, 9, 10, 11, 12, 13, 14, 15, 16, 17, 18, 19, 20, 21, 22, 23, 24, 25, 26, 27, 28;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көшесі: № 1, 2, 3, 4, 5, 6, 7, 8, 9, 10, 11, 12, 13, 14, 15, 16, 17, 18;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көшесі: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Латиф Хамиди көшесі: № 1, 2, 3, 4, 5, 6, 7, 8, 9, 10, 11, 12, 13, 14, 15, 16, 17, 18, 19, 20, 21, 22, 23, 24, 25, 26, 27, 28, 29, 30;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көшесі: № 1, 2, 3, 4, 5, 6, 7, 8, 9, 10;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Күнсайын Қуатбаев көшесі: № 1, 2, 3, 4, 5, 6, 7, 8, 9, 10;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көшесі: № 1, 2, 3, 4, 5, 6, 7, 8, 9, 10, 11, 12, 13, 14, 15, 16, 17, 18, 19, 20;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Сұлтанмахмұт Торайғыров көшесі: № 1, 2, 3, 4, 5, 6, 7, 8, 9, 10, 11, 12, 13, 14, 15, 16, 17, 18, 19, 20, 21;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Шавров көшесі: № 1, 2, 3, 4, 5, 6, 7, 8, 9, 10, 11, 12, 13, 14, 15, 16, 17, 18, 19, 20, 21, 22, 23, 24, 25;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көшесі: № 1, 2, 3, 4, 5, 6, 7, 8, 9, 10, 11, 12, 13, 14, 15, 16, 17, 18, 19, 20, 21, 22, 23, 24, 25, 26, 27, 28, 29, 30, 31, 32, 33, 34, 35, 36, 37, 38, 39, 40, 41, 42, 43, 44, 45, 46, 47, 48, 49, 50, 51, 52, 53, 54, 55, 56, 57.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352 сайлау учаскесі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 Жетісу облысы, Сарқан ауданы, Сарқан қаласы, Чепрасов көшесі № 5, Жетісу облысы әкімдігінің "Жетісу облысының денсаулық сақтау басқармасы" мемлекеттік мекемесінің шаруашылық жүргізу құқығындағы "Сарқан аудандық орталық ауруханасы" мемлекеттік коммуналдық кәсіпорны.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Сарқан ауданының орталық ауруханасының аумағы.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353 сайлау учаскесі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 Жетісу облысы, Сарқан ауданы, Сарқан қаласы, Жамбыл Жабаев көшесі № 31, "Қазақстан Республикасының Ішкі істер министрлігі Жетісу облысының полиция департаменті Сарқан ауданының полиция бөлімі" мемлекеттік мекемесінің уақытша ұстау изоляторы. </w:t>
      </w:r>
    </w:p>
    <w:bookmarkEnd w:id="183"/>
    <w:bookmarkStart w:name="z1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Сарқан ауданының полиция бөлімінің уақытша ұстау изоляторының аумағы.</w:t>
      </w:r>
    </w:p>
    <w:bookmarkEnd w:id="184"/>
    <w:bookmarkStart w:name="z1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354 сайлау учаскесі</w:t>
      </w:r>
    </w:p>
    <w:bookmarkEnd w:id="185"/>
    <w:bookmarkStart w:name="z1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Бірлік ауылы, Чепрасов көшесі № 63, "Жетісу облысының білім басқармасы Сарқан ауданы бойынша білім бөлімі" мемлекеттік мекемесінің "Бірлік орта мектебі мектепке дейінгі шағын орталығымен" коммуналдық мемлекеттік мекемесі.</w:t>
      </w:r>
    </w:p>
    <w:bookmarkEnd w:id="186"/>
    <w:bookmarkStart w:name="z2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Бірлік ауылының аумағы. </w:t>
      </w:r>
    </w:p>
    <w:bookmarkEnd w:id="187"/>
    <w:bookmarkStart w:name="z2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355 сайлау учаскесі</w:t>
      </w:r>
    </w:p>
    <w:bookmarkEnd w:id="188"/>
    <w:bookmarkStart w:name="z2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Аманбөктер ауылы, Смағұл көшесі № 6, "Жетісу облысының білім басқармасы Сарқан ауданы бойынша білім бөлімі" мемлекеттік мекемесінің "Аманбөктер негізгі орта мектебі мектепке дейінгі шағын орталығымен" коммуналдық мемлекеттік мекемесі.</w:t>
      </w:r>
    </w:p>
    <w:bookmarkEnd w:id="189"/>
    <w:bookmarkStart w:name="z2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90"/>
    <w:bookmarkStart w:name="z2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Аманбөктер, Баянбай ауылдарының аумағы;</w:t>
      </w:r>
    </w:p>
    <w:bookmarkEnd w:id="191"/>
    <w:bookmarkStart w:name="z2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Үштөбе, Мұшұмбай бөлімшелері.</w:t>
      </w:r>
    </w:p>
    <w:bookmarkEnd w:id="192"/>
    <w:bookmarkStart w:name="z2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356 сайлау учаскесі</w:t>
      </w:r>
    </w:p>
    <w:bookmarkEnd w:id="193"/>
    <w:bookmarkStart w:name="z2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Екіаша ауылы, Қабдолда Аманжолов көшесі № 80 "Б", "Екіаша ауылдық мәдениет үйі "Сарқан ауданы әкімінің аудандық мәдениет үйі" мемлекеттік коммуналдық қазыналық кәсіпорнының № 4 филиалы.</w:t>
      </w:r>
    </w:p>
    <w:bookmarkEnd w:id="194"/>
    <w:bookmarkStart w:name="z2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</w:t>
      </w:r>
    </w:p>
    <w:bookmarkEnd w:id="195"/>
    <w:bookmarkStart w:name="z2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Екіаша ауылының аумағы;</w:t>
      </w:r>
    </w:p>
    <w:bookmarkEnd w:id="196"/>
    <w:bookmarkStart w:name="z2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Тал-тал, Матай мал жайылым учаскелері.</w:t>
      </w:r>
    </w:p>
    <w:bookmarkEnd w:id="197"/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357 сайлау учаскесі</w:t>
      </w:r>
    </w:p>
    <w:bookmarkEnd w:id="198"/>
    <w:bookmarkStart w:name="z2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Тополевка ауылы, Абай көшесі № 7, "Жетісу облысының білім басқармасы Сарқан ауданы бойынша білім бөлімі" мемлекеттік мекемесінің "Теректі орта мектебі" коммуналдық мемлекеттік мекемесі.</w:t>
      </w:r>
    </w:p>
    <w:bookmarkEnd w:id="199"/>
    <w:bookmarkStart w:name="z2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Тополевка ауылының аумағы. </w:t>
      </w:r>
    </w:p>
    <w:bookmarkEnd w:id="200"/>
    <w:bookmarkStart w:name="z2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358 сайлау учаскесі </w:t>
      </w:r>
    </w:p>
    <w:bookmarkEnd w:id="201"/>
    <w:bookmarkStart w:name="z2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Екіаша ауылы, Жетісу облысы бойынша Шекара қызметі департаментінің Алакөл ауданы бойынша шекара басқармасының Сарқан шекара бөлімінің "Екіаша шекара бөлімшесі".</w:t>
      </w:r>
    </w:p>
    <w:bookmarkEnd w:id="202"/>
    <w:bookmarkStart w:name="z2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Екіаша шекара бөлімшесінің аумағы.</w:t>
      </w:r>
    </w:p>
    <w:bookmarkEnd w:id="203"/>
    <w:bookmarkStart w:name="z2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359 сайлау учаскесі </w:t>
      </w:r>
    </w:p>
    <w:bookmarkEnd w:id="204"/>
    <w:bookmarkStart w:name="z2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Тополевка ауылы, Жетісу облысы бойынша Шекара қызметі департаментінің Алакөл ауданы бойынша шекара басқармасының Сарқан шекара бөлімінің "Басқан шекара бөлімшесі".</w:t>
      </w:r>
    </w:p>
    <w:bookmarkEnd w:id="205"/>
    <w:bookmarkStart w:name="z2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Басқан шекара бөлімшесінің аумағы.</w:t>
      </w:r>
    </w:p>
    <w:bookmarkEnd w:id="206"/>
    <w:bookmarkStart w:name="z2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360 сайлау учаскесі</w:t>
      </w:r>
    </w:p>
    <w:bookmarkEnd w:id="207"/>
    <w:bookmarkStart w:name="z2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Жетісу облысы, Сарқан ауданы, Алмалы ауылы, Әбішев көшесі № 1 "А", "Жетісу облысының білім басқармасы Сарқан ауданы бойынша білім бөлімі" мемлекеттік мекемесінің "Алмалы орта мектебі мектепке дейінгі шағын орталығымен" коммуналдық мемлекеттік мекемесі. </w:t>
      </w:r>
    </w:p>
    <w:bookmarkEnd w:id="208"/>
    <w:bookmarkStart w:name="z2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Алмалы ауылының аумағы. </w:t>
      </w:r>
    </w:p>
    <w:bookmarkEnd w:id="209"/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361 сайлау учаскесі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Абай ауылы, Абай көшесі № 40, "Жетісу облысының білім басқармасы Сарқан ауданы бойынша білім бөлімі" мемлекеттік мекемесінің "Тасарық орта мектебі мектепке дейінгі шағын орталығымен" коммуналдық мемлекеттік мекемесі.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Абай ауылының аумағы.</w:t>
      </w:r>
    </w:p>
    <w:bookmarkEnd w:id="212"/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362 сайлау учаскесі</w:t>
      </w:r>
    </w:p>
    <w:bookmarkEnd w:id="213"/>
    <w:bookmarkStart w:name="z2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Пограничник ауылы, Сәтбаев көшесі № 8, "Жетісу облысының білім басқармасы Сарқан ауданы бойынша білім бөлімі" мемлекеттік мекемесінің "Жетісу орта мектебі мектепке дейінгі шағын-орталығымен" коммуналдық мемлекеттік мекемесі.</w:t>
      </w:r>
    </w:p>
    <w:bookmarkEnd w:id="214"/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Пограничник ауылының аумағы. </w:t>
      </w:r>
    </w:p>
    <w:bookmarkEnd w:id="215"/>
    <w:bookmarkStart w:name="z2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363 сайлау учаскесі</w:t>
      </w:r>
    </w:p>
    <w:bookmarkEnd w:id="216"/>
    <w:bookmarkStart w:name="z2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Қарауылтөбе ауылы, Бейбітшілік көшесі № 8, "Жетісу облысының білім басқармасы Сарқан ауданы бойынша білім бөлімі" мемлекеттік мекемесінің "Қарауылтөбе орта мектебі мектепке дейінгі шағын орталығымен" коммуналдық мемлекеттік мекемесі.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Қарауылтөбе ауылының аумағы. 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364 сайлау учаскесі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Көкөзек ауылы, Фестивальная көшесі № 5, "Жетісу облысының білім басқармасы Сарқан ауданы бойынша білім бөлімі" мемлекеттік мекемесінің "Көкөзек орта мектебі мектепке дейінгі шағын орталығымен" коммуналдық мемлекеттік мекемесі.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Көкөзек ауылының аумағы.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365 сайлау учаскесі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Қойлық ауылы, Макетов көшесі № 45, "Қ. Қазыбайұлы атындағы Қойлық ауылдық мәдениет үйі" "Сарқан ауданы әкімінің аудандық мәдениет үйі" мемлекеттік коммуналдық қазыналық кәсіпорынының № 2 филиалы.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Қойлық ауылының аумағы. 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366 сайлау учаскесі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Бақалы ауылы, Мұхтар Арын көшесі № 10, "Бақалы ауылдық мәдениет үйі "Сарқан ауданы әкімінің аудандық мәдениет үйі" мемлекеттік коммуналдық қазыналық кәсіпорнының № 8 филиалы.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Бақалы ауылының аумағы. 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367 сайлау учаскесі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Қазыбаев ауылы, Жаңақұрлыс көшесі № 3, "Жетісу облысының білім басқармасы Сарқан ауданы бойынша білім бөлімі" мемлекеттік мекемесінің Ағарту бастауыш мектебі" коммуналдық мемлекеттік мекемесі.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Қазыбаев ауылының аумағы.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368 сайлау учаскесі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Тасқұдық ауылы, "Жетісу облысының білім басқармасы Сарқан ауданы бойынша білім бөлімі" мемлекеттік мекемесінің Тасқұдық бастауыш мектебі" коммуналдық мемлекеттік мекемесі.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Тасқұдық ауылының аумағы.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369 сайлау учаскесі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Қарабөгет ауылы, Ә. Абайділданов көшесі № 26, "Қарабөгет ауылдық мәдениет үйі" "Сарқан ауданы әкімінің аудандық мәдениет үйі" мемлекеттік коммуналдық қазыналық кәсіпорнының № 10 филиалы.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Қарабөгет, Еркін ауылдарының аумағы.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370 сайлау учаскесі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Черкасск ауылы, Қойшыбекова Шайза көшесі № 120 "А", "Черкасск ауылдық мәдениет үйі "Сарқан ауданы әкімінің аудандық мәдениет үйі" мемлекеттік коммуналдық қазыналық кәсіпорнының № 9 филиалы.</w:t>
      </w:r>
    </w:p>
    <w:bookmarkEnd w:id="238"/>
    <w:bookmarkStart w:name="z2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Черкасск ауылының аумағы.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371 сайлау учаскесі 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Аққайын ауылы, Мұхаметжан Тынышбаев көшесі № 25, "Жетісу облысының білім басқармасы Сарқан ауданы бойынша білім бөлімі" мемлекеттік мекемесінің Ленинка бастауыш мектебімен" коммуналдық мемлекеттік мекемесі.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Аққайын ауылының аумағы.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372 сайлау учаскесі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Ақтұма ауылы, Абай Құнанбаев көшесі № 91, "Жетісу облысының білім басқармасы Сарқан ауданы бойынша білім бөлімі" мемлекеттік мекемесінің "Ақтұма орта мектебі мектепке дейінгі шағын орталығымен" коммуналдық мемлекеттік мекемесі.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Ақтұма, Теректі ауылдарының аумағы. 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373 сайлау учаскесі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Қарғалы ауылы, Мұхаметжан Тынышбаев көшесі № 42, "Жетісу облысының білім басқармасы Сарқан ауданы бойынша білім бөлімі" мемлекеттік мекемесінің "Мұхамеджан Тынышбаев атындағы мектепке дейінгі шағын орталығы бар орта мектеп" коммуналдық мемлекеттік мекемесі.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Қарғалы, Ешкіөлмес ауылдарының аумағы.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374 сайлау учаскесі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Шатырбай ауылы, Нұғманов көшесі № 30, "Шатырбай ауылдық мәдениет үйі" "Сарқан ауданы әкімінің аудандық мәдениет үйі" мемлекеттік коммуналдық қазыналық кәсіпорнының № 5 филиалы.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Шатырбай ауылының аумағы. 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375 сайлау учаскесі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Лепсі ауылы, Мұқан Төлебаев көшесі № 8, "Лепсі ауылдық мәдениет үйі" "Сарқан ауданы әкімінің аудандық мәдениет үйі" коммуналдық қазыналық кәсіпорнының № 1 филиалы.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Лепсі ауылы: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Айтеке би көшесі: № 1, 2, 3, 4, 5, 6, 7, 8, 9, 10, 11, 12, 13, 14, 15, 16, 17, 18, 19, 20, 21; 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Айдархан Бибатыров көшесі: № 2, 3, 4, 5, 6, 7, 8, 9, 10, 11, 12, 13, 14, 15, 16, 17, 18;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 Мұқұшев көшесі: № 1, 2, 3, 4, 5, 6, 7, 8, 9, 10;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Мұхаметжан Тынышбаев көшесі: № 4, 5, 6, 7, 8, 9, 10, 11, 12, 13, 14;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Төлеубек Ермекбаев көшесі: № 1, 2, 3, 4, 5, 6, 7, 8, 9, 10, 11, 12, 13, 14, 15, 16, 17, 18;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Айша биби көшесі: № 1, 2, 3, 4, 5, 6, 7, 8, 9, 10, 11;</w:t>
      </w:r>
    </w:p>
    <w:bookmarkEnd w:id="260"/>
    <w:bookmarkStart w:name="z27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 Төлебаев көшесі: № 1, 2, 3, 4, 5, 6, 7, 8, 9, 10, 11, 12, 13, 14, 15, 16, 17, 18, 19, 20, 21, 22, 23, 24, 25, 26, 27, 28, 29, 30;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көшесі: № 1, 2, 3, 4, 5, 6, 7, 8, 9, 10, 11, 12, 13, 14;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 Альсеров көшесі: № 1, 2, 3, 4, 5, 6, 7;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 Байтулеуов көшесі: № 1, 2, 3, 4, 5, 6, 7, 8, 9, 10, 11, 12, 13;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Ауезов көшесі: № 1, 2, 3, 4, 5, 6, 7, 8, 9, 10, 11, 12, 13, 14, 15, 16, 17, 18, 19, 20, 21, 22, 23, 24, 25, 26, 27, 28, 29, 30, 31, 32, 33, 34, 35, 36, 37, 38, 39, 40, 41;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Тоқтаров көшесі: № 1, 2, 3, 4, 5, 6, 7, 8, 9, 10, 11, 12, 13, 14, 15;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Дінмұхамет Қонаев көшесі: № 2, 3, 4, 5, 6, 7, 8, 9, 10, 11, 12, 13, 14, 15, 16, 17, 18, 19, 20, 21, 22, 23, 24, 25, 26, 27, 28, 29, 30, 31, 32, 33;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Маншүк Маметова көшесі: № 1, 2, 3, 4, 5, 6, 7, 8, 9, 10, 11, 12, 13, 14, 15;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Молдагулова көшесі: № 1, 2, 3, 4, 5, 6, 7, 8, 9, 10, 11, 12, 13, 14, 15, 16;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Алдияр көшесі: № 1, 2, 3, 4, 5, 6, 7, 8, 9, 10, 11, 12, 13, 14, 15, 16, 17, 18, 19, 20, 21, 22, 23, 24, 25, 26, 27, 28, 29, 30, 31, 32, 33, 34, 35, 36, 37, 38, 39, 40;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көшесі: № 1, 2, 3, 4, 5, 6, 7, 8, 9, 10, 11, 12, 13, 14, 15, 16, 17, 18, 19, 20, 21, 22, 23, 24;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Сатбаев көшесі: № 1, 2, 3, 4, 5, 6, 7, 8, 9;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көшесі: № 1, 2, 3, 4, 5, 6, 7;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Қалдаяков көшесі: № 1, 2, 3, 4, 5, 6, 7, 8, 9, 10, 11, 12;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көшесі: № 1, 2, 3, 4, 5, 6, 7, 8, 9, 10, 11, 12, 13, 14, 15, 16, 17, 18, 19, 20, 21.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376 сайлау учаскесі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Лепсі ауылы, М. Ахметов көшесі № 13, "Жетісу облысының білім басқармасы Сарқан ауданы бойынша білім бөлімі" мемлекеттік мекемесінің "№ 54 орта мектебі мектепке дейінгі шағын орталығымен" коммуналдық мемлекеттік мекемесі.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Шекарасы: Лепсі ауылы: 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Қаптағаев көшесі: № 1, 2, 3, 4, 5, 6, 7, 8, 9, 10, 11, 12, 13, 14, 15, 16, 17, 18, 19, 20, 21;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Мұратбек Ахметов көшесі: № 1, 2, 3, 4, 5, 6, 7, 8, 9, 10, 11, 12;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 ақын көшесі: № 1, 2, 3, 4, 5, 6, 7, 8, 9, 10, 11, 12, 13, 14, 15, 16, 17, 18, 19, 20, 21, 22, 23, 24, 25, 26, 27, 28;</w:t>
      </w:r>
    </w:p>
    <w:bookmarkEnd w:id="281"/>
    <w:bookmarkStart w:name="z29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Тайтұлақ-талтұс көшесі: № 1, 2, 3, 4, 5, 6, 7, 8, 9, 10, 11, 12, 13;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Мұқатай Қалдыбаев көшесі: № 1, 2, 3;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көшесі: № 1/1, 2/2;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Ақын Сара көшесі: № 1/1, 2, 3, 4, 5, 6, 7, 8, 9, 10, 11, 12, 13, 14, 15, 16, 17, 18, 19;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көшесі: № 1/1, 2, 3, 4, 5, 6, 7, 8, 9, 10, 11, 12, 13, 14, 15, 16, 17, 18, 19, 20, 21, 22, 23, 24, 25, 26;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Қабанбай батыр көшесі: № 1, 2, 3, 4, 5, 6, 7, 8, 9, 10, 11, 12, 13, 14, 15, 16, 17, 18, 19, 20, 21, 22, 23, 24, 25, 26, 27, 28, 29, 30, 31, 32, 33, 34, 35, 36, 37;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көшесі: № 1, 2, 3, 4, 5, 6, 7, 8, 9, 10, 11, 12, 13, 14, 15, 16, 17, 18, 19, 20, 21, 22, 23, 24, 25, 26, 27, 28;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Ни көшесі: № 2, 3, 4, 5, 6, 7, 8, 9, 10, 11, 12, 13, 14, 15; 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Керегетас, Сарықұрақ, Арғанаты, Ақбалық, Қаратас, Көкшалғын станциялары.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377 сайлау учаскесі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Көкжиде ауылы, Төлебай батыр көшесі № 29, "Жетісу облысының білім басқармасы Сарқан ауданы бойынша білім бөлімі" мемлекеттік мекемесінің "Ерікті орта мектебі мектепке дейінгі шағын орталығымен" коммуналдық мемлекеттік мекемесі.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Көкжиде ауылының аумағы.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378 сайлау учаскесі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Көктерек ауылы, Арын көшесі № 22, "Жетісу облысының білім басқармасы Сарқан ауданы бойынша білім бөлімі" мемлекеттік мекемесінің "М. Мәметова атындағы орта мектебі мектепке дейінгі шағын орталығымен" коммуналдық мемлекеттік мекемесі.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Көктерек ауылының аумағы.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379 сайлау учаскесі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Мұқан Төлебаев ауылы, Мұқан Төлебаев көшесі № 15 "А", "М. Төлебаев ауылдық мәдениет үйі" "Сарқан ауданы әкімінің аудандық Мәдениет үйі" мемлекеттік коммуналдық қазыналық кәсіпорнының № 7 филиалы.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Мұқан Төлебаев ауылының аумағы.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380 сайлау учаскесі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Жетісу облысы, Сарқан ауданы, Үлгі ауылы, Байғамытов көшесі № 12, Жетісу облысы әкімдігінің "Жетісу облысының денсаулық сақтау басқармасы" мемлекеттік мекемесінің шаруашылық жүргізу құқығындағы "Сарқан аудандық орталық ауруханасы" мемлекеттік коммуналдық кәсіпорнының Үлгі ауылдық дәрігерлік пункті.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Үлгі, Шұбартүбек ауылдарының аумағы.</w:t>
      </w:r>
    </w:p>
    <w:bookmarkEnd w:id="3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