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258b" w14:textId="b732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қазыналық кәсiпорындар өндiретiн және өткізетін тауарлардың (жұмыстардың, көрсетілетін қызметтердің) бағаларын белгілеу туралы</w:t>
      </w:r>
    </w:p>
    <w:p>
      <w:pPr>
        <w:spacing w:after="0"/>
        <w:ind w:left="0"/>
        <w:jc w:val="both"/>
      </w:pPr>
      <w:r>
        <w:rPr>
          <w:rFonts w:ascii="Times New Roman"/>
          <w:b w:val="false"/>
          <w:i w:val="false"/>
          <w:color w:val="000000"/>
          <w:sz w:val="28"/>
        </w:rPr>
        <w:t>Қарағанды облысының әкімдігінің 2022 жылғы 4 наурыздағы № 12/01 қаулысы. Қазақстан Республикасының Әділет министрлігінде 2022 жылғы 14 наурызда № 27097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156-бабына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Қосымша білім беру коммуналдық қазыналық кәсiпорындар өндiретiн және өткізетін тауарлардың (жұмыстардың, көрсетілетін қызметтердің) бағалары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25.05.2022 </w:t>
      </w:r>
      <w:r>
        <w:rPr>
          <w:rFonts w:ascii="Times New Roman"/>
          <w:b w:val="false"/>
          <w:i w:val="false"/>
          <w:color w:val="000000"/>
          <w:sz w:val="28"/>
        </w:rPr>
        <w:t>№ 31/01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1-1. Мектепке дейінгі білім беру коммуналдық қазыналық кәсiпорындар өндiретiн және өткізетін тауарлардың (жұмыстардың, көрсетілетін қызметтердің) бағалары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Қарағанды облысының әкімдігінің 25.05.2022 </w:t>
      </w:r>
      <w:r>
        <w:rPr>
          <w:rFonts w:ascii="Times New Roman"/>
          <w:b w:val="false"/>
          <w:i w:val="false"/>
          <w:color w:val="000000"/>
          <w:sz w:val="28"/>
        </w:rPr>
        <w:t>№ 31/01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1-2. Техникалық және кәсіптік, орта білімнен кейінгі білім беру коммуналдық қазыналық кәсiпорындар өндiретiн және өткізетін тауарлардың (жұмыстардың, көрсетілетін қызметтердің) бағалары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Қарағанды облысының әкімдігінің 02.05.2023 </w:t>
      </w:r>
      <w:r>
        <w:rPr>
          <w:rFonts w:ascii="Times New Roman"/>
          <w:b w:val="false"/>
          <w:i w:val="false"/>
          <w:color w:val="000000"/>
          <w:sz w:val="28"/>
        </w:rPr>
        <w:t>№ 28/01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12/01</w:t>
            </w:r>
            <w:r>
              <w:br/>
            </w:r>
            <w:r>
              <w:rPr>
                <w:rFonts w:ascii="Times New Roman"/>
                <w:b w:val="false"/>
                <w:i w:val="false"/>
                <w:color w:val="000000"/>
                <w:sz w:val="20"/>
              </w:rPr>
              <w:t>қаулысына 1- қосымша</w:t>
            </w:r>
          </w:p>
        </w:tc>
      </w:tr>
    </w:tbl>
    <w:bookmarkStart w:name="z10" w:id="6"/>
    <w:p>
      <w:pPr>
        <w:spacing w:after="0"/>
        <w:ind w:left="0"/>
        <w:jc w:val="left"/>
      </w:pPr>
      <w:r>
        <w:rPr>
          <w:rFonts w:ascii="Times New Roman"/>
          <w:b/>
          <w:i w:val="false"/>
          <w:color w:val="000000"/>
        </w:rPr>
        <w:t xml:space="preserve"> Қосымша білім беру коммуналдық қазыналық кәсіпорындар өндіретін және өткізетін тауарлардың (жұмыстардың, көрсетілетін қызметтердің) бағалары</w:t>
      </w:r>
    </w:p>
    <w:bookmarkEnd w:id="6"/>
    <w:p>
      <w:pPr>
        <w:spacing w:after="0"/>
        <w:ind w:left="0"/>
        <w:jc w:val="both"/>
      </w:pPr>
      <w:r>
        <w:rPr>
          <w:rFonts w:ascii="Times New Roman"/>
          <w:b w:val="false"/>
          <w:i w:val="false"/>
          <w:color w:val="ff0000"/>
          <w:sz w:val="28"/>
        </w:rPr>
        <w:t xml:space="preserve">
      Ескерту. 1-қосымша жаңа редакцияда - Қарағанды облысының әкімдігінің 07.11.2023 </w:t>
      </w:r>
      <w:r>
        <w:rPr>
          <w:rFonts w:ascii="Times New Roman"/>
          <w:b w:val="false"/>
          <w:i w:val="false"/>
          <w:color w:val="ff0000"/>
          <w:sz w:val="28"/>
        </w:rPr>
        <w:t>№ 80/01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баға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"№1 балалар көркемөнер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оқыту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"Әубәкір Ысмайылов атындағы балалар көркем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оқыту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"№1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"№2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"№3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"Балалар өнер мектебі" филиалы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"Балалар өнер мектебі" коммуналдық мемлекеттік қазыналық кәсіпорынының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w:t>
            </w:r>
          </w:p>
          <w:p>
            <w:pPr>
              <w:spacing w:after="20"/>
              <w:ind w:left="20"/>
              <w:jc w:val="both"/>
            </w:pPr>
            <w:r>
              <w:rPr>
                <w:rFonts w:ascii="Times New Roman"/>
                <w:b w:val="false"/>
                <w:i w:val="false"/>
                <w:color w:val="000000"/>
                <w:sz w:val="20"/>
              </w:rPr>
              <w:t>
"Ғ.Жұбанова атындағы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"Дубовка ауылының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қаласының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"Шәмші Қалдаяқов атындағы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Ақтоғай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 Жырау ауданы білім бөлімінің "Мирас"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 1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"№2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"№3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"Қасым Аманжолов атындағы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 2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"Нұрғиса Тілендиев атындағы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"Оқушылар сарайы"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 аспапты, вокалдық, хор, Хореографиялық, оркестрлік, театрлық, цирк өнері, киімді көркемді модельдеу, тігу, кестелеу, макраме, тоқыма тоқу, керамика, мүсіндеу, қыш ісі/өнері, металлға, керамикаға, ағашқа, матаға, теріге көркем сурет салу, теріні, металды, ағашты, матаны көркем өңдеу, бейнелеу өнері, сандық өнер және технология, кино өнері,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Балхаш қаласы білім бөлімінің "Ағыбай батыр атындағы оқушылар сарайы" коммуналдық мемлекеттік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 аспапты, вокалдық, хор, Хореографиялық, оркестрлік, театрлық, цирк өнері, киімді көркемді модельдеу, тігу, кестелеу, макраме, тоқыма тоқу, керамика, мүсіндеу, қыш ісі/өнері, металлға, керамикаға, ағашқа, матаға, теріге көркем сурет салу, теріні, металды, ағашты, матаны көркем өңдеу, бейнелеу өнері, сандық өнер және технология, кино өнері,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 Жырау ауданы білім бөлімінің "Руханият" қосымша білім беру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даярлдық сыныбы, негізгі оқыту сынгыбы,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Нұра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 Жырау ауданы білім бөлімінің "Ғабиден Мұстафин атындағы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Приозерск қаласы білім бөлімінің "Достық" балалар-жасөспірімдер шығармашылық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 вокалдық, хореографиялық, театрлық, сәндік-қолданбалы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ішектіаспаптар, (скрипка, альт, виолончель), қазақхалықаспаптары (домбыра, қобыз, қылқобыз, жетіген, сазсырнай, шертер, сыбызғы), орысхалықаспаптары (домра, балалайка, гитара, баян, аккордеон), үрлемелі (флейта, кларнет, гобой, фагот, саксофон, труба, тромбон, валторна), соқпалыаспаптар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12/01 қаулысына 2-қосымша</w:t>
            </w:r>
          </w:p>
        </w:tc>
      </w:tr>
    </w:tbl>
    <w:bookmarkStart w:name="z20" w:id="7"/>
    <w:p>
      <w:pPr>
        <w:spacing w:after="0"/>
        <w:ind w:left="0"/>
        <w:jc w:val="left"/>
      </w:pPr>
      <w:r>
        <w:rPr>
          <w:rFonts w:ascii="Times New Roman"/>
          <w:b/>
          <w:i w:val="false"/>
          <w:color w:val="000000"/>
        </w:rPr>
        <w:t xml:space="preserve"> Мектепке дейінгі білім беру коммуналдық қазыналық кәсіпорындар өндіретін және өткізетін тауарлардың (жұмыстардың, қызметтердің) бағалары</w:t>
      </w:r>
    </w:p>
    <w:bookmarkEnd w:id="7"/>
    <w:p>
      <w:pPr>
        <w:spacing w:after="0"/>
        <w:ind w:left="0"/>
        <w:jc w:val="both"/>
      </w:pPr>
      <w:r>
        <w:rPr>
          <w:rFonts w:ascii="Times New Roman"/>
          <w:b w:val="false"/>
          <w:i w:val="false"/>
          <w:color w:val="ff0000"/>
          <w:sz w:val="28"/>
        </w:rPr>
        <w:t xml:space="preserve">
      Ескерту. Қаулы 2-қосымшамен толықтырылды - Қарағанды облысының әкімдігінің 25.05.2022 </w:t>
      </w:r>
      <w:r>
        <w:rPr>
          <w:rFonts w:ascii="Times New Roman"/>
          <w:b w:val="false"/>
          <w:i w:val="false"/>
          <w:color w:val="ff0000"/>
          <w:sz w:val="28"/>
        </w:rPr>
        <w:t>№ 31/01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 кәсіпорынның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баға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"Гауһар"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"Гүлдер"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"Алтын бесік"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"Гүлнұр"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"Айгөлек"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"Ақниет"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"Думан"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"Айсұлу"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"Ертөстік"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"Ақбөпе"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"Айгерім"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"Қарлығаш"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"Шаңырақ"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"Бәйтерек"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"Айналайын"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"Балдаурен"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"Толағай"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"Балапан"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"Алмагүл"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"Батыр" санаторлық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"Балақай"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"Балауса"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"Жұлдыз"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"Бақыт"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"Мерей"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"Алпамыс"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"Қуаныш"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"Алтынай"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"Мөлдір"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"Арман"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Қараганды қаласы білім бөлімінің "Аяла" бөбекжайы" коммуналдық мемлекеттік қазыналык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"Нәзік"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"Таңшолпан"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"Алтын сақа"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"Еркетай"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"Тілек"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"Алданыш"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"Ертегі"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"Ер Төстік"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"Айгөлек"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"Жұлдыз"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"Алпамыс"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"Балауса"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"Айсұлу"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"Балдәурен"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"РучеҰк" балабақшасы"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"Күншуақ" балабақшасы"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"Таңшолпан"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"Балақай"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"Салтанат"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"Ертөстік"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"Көктем"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"Родничок"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"Ұшқын"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"Арман"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"Гүлдер"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"Айналайын"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"Балауса" бөбекжайы" коммуналдық мемлекеттік қазынылық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"Айгөлек"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"Тамаша"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Жезқазған қаласы білім бөлімінің "Айсұлу"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Қаражал қаласы білім бөлімінің "Улыбка"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Қаражал қаласы білім бөлімінің "Балдырган"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Приозерск қаласы білім бөлімінің "Айналайын"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Приозерск қаласы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Приозерск қаласы білім бөлімінің "Балақай"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"Сәуле"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"БерҰзка"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"Колокольчик"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"Балғын"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"АлҰнушка"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"Колобок"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"Малыш"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қаласының білім бөлімінің "Балақай"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"Гүлдер"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"Қызыл телпек"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Сәтбаев қаласы білім бөлімінің "Ертегі" бөбекжайы" коммуналдық мемлекеттік қазыналық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қаласының білім бөлімінің "Қарлығаш"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"Балдәурен"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"Балапан"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"Күншуақ"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"Алпамыс"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"Құлыншақ"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"Айналайын"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Сәтбаев қаласы білім бөлімінің "Нұрбөбек"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"Ұяша"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"Ақтілек"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"Қуаныш"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"Волшебный замок"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"Аққу"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"Алтынай"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"Әдемі" балабақшасы"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"Кораблик"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"Самал" бөбекжайы" коммуналдық мемлекеттiк қазыналық кәсiпорны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"Гүлдер"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"Қарлығаш"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"Айгөлек" балабақшасы"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"Таңшолпан"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"Әйгерім"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"Дельфинчик"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"Сәуле"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"Айсұлу" балабақшасы"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"Жұлдыз"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"Нұрай"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"Салтанат"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"Снегурочка"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"Қарлығаш"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"Еркетай"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"Гүлдер"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"Ботагоз"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"АлҰнка"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"БерҰзка"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"Солнышко"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"Аққу"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"Золушка"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"Болашақ әлемі"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"Балдәурен"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"Айналайын"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"Ақерке"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Ақтоғай ауданы білім бөлімінің "Аққыз"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Ақтоғай ауданы білім бөлімінің "Айгөлек"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"Балдәурен"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"Айналайын"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"Аққу"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"Росинка"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Бұқар-Жырау ауданы білім бөлімінің "Аяла"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Жаңаарқа ауданы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Жаңаарқа ауданы білім бөлімінің "Ер Төстік"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Жаңаарқа ауданы білім бөлімінің "Қарлығаш"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Жаңаарқа ауданы білім бөлімінің "Ақерке"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Жаңаарқа ауданы білім бөлімінің "Құлыншақ"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Жаңаарқа ауданы білім бөлімінің "Еркетай"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Қарқаралы қаласының "Еркетай"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Қарқаралы қаласының "Жас терек"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Егіндібұлақ ауылының "Айгөлек"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Қарағайлы кентінің "Балдырған" балабақшасы"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Нұра ауданы білім бөлімінің "Алтын дән"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Нұра ауданы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Нұра ауданы білім бөлімінің "Алтын бесік"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"Балдырган"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"Нурай"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"Жулдыз"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"Балапан"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"Айголек"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Ұлытау ауданы білім бөлімінің "Өркен"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Ұлытау ауданы білім бөлімінің "Балбұлақ"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Ұлытау ауданы білім бөлімінің "Айгөлек"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Ұлытау ауданы білім бөлімінің "Таңшолпан"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Ұлытау ауданы білім бөлімінің "Балдәурен"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Ұлытау ауданы білім бөлімінің "Ертөстік"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Шет ауданы білім бөлімінің "Нұрдәулет"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Шет ауданы білім бөлімінің "Балдырған"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Шет ауданы білім бөлімінің "Балбөбек"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Шет ауданы білім бөлімінің "Нұршуақ"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Шет ауданы білім бөлімінің "Ақбота"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Шет ауданы білім бөлімінің "Балдәурен" бөбекжайы"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Спорттық-хореографиялық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12/01</w:t>
            </w:r>
            <w:r>
              <w:br/>
            </w:r>
            <w:r>
              <w:rPr>
                <w:rFonts w:ascii="Times New Roman"/>
                <w:b w:val="false"/>
                <w:i w:val="false"/>
                <w:color w:val="000000"/>
                <w:sz w:val="20"/>
              </w:rPr>
              <w:t>қаулысына 3-қосымша</w:t>
            </w:r>
          </w:p>
        </w:tc>
      </w:tr>
    </w:tbl>
    <w:bookmarkStart w:name="z15" w:id="8"/>
    <w:p>
      <w:pPr>
        <w:spacing w:after="0"/>
        <w:ind w:left="0"/>
        <w:jc w:val="left"/>
      </w:pPr>
      <w:r>
        <w:rPr>
          <w:rFonts w:ascii="Times New Roman"/>
          <w:b/>
          <w:i w:val="false"/>
          <w:color w:val="000000"/>
        </w:rPr>
        <w:t xml:space="preserve"> Техникалық және кәсіптік, орта білімнен кейінгі білім беру коммуналдық қазыналық кәсiпорындар өндiретiн және өткізетін тауарлардың (жұмыстардың, көрсетілетін қызметтердің) бағалары</w:t>
      </w:r>
    </w:p>
    <w:bookmarkEnd w:id="8"/>
    <w:p>
      <w:pPr>
        <w:spacing w:after="0"/>
        <w:ind w:left="0"/>
        <w:jc w:val="both"/>
      </w:pPr>
      <w:r>
        <w:rPr>
          <w:rFonts w:ascii="Times New Roman"/>
          <w:b w:val="false"/>
          <w:i w:val="false"/>
          <w:color w:val="ff0000"/>
          <w:sz w:val="28"/>
        </w:rPr>
        <w:t xml:space="preserve">
      Ескерту. Қаулы 3-қосымшамен толықтырылды - Қарағанды облысының әкімдігінің 02.05.2023 </w:t>
      </w:r>
      <w:r>
        <w:rPr>
          <w:rFonts w:ascii="Times New Roman"/>
          <w:b w:val="false"/>
          <w:i w:val="false"/>
          <w:color w:val="ff0000"/>
          <w:sz w:val="28"/>
        </w:rPr>
        <w:t>№ 28/01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 жаңа редакцияда - Қарағанды облысының әкімдігінің 07.11.2023 </w:t>
      </w:r>
      <w:r>
        <w:rPr>
          <w:rFonts w:ascii="Times New Roman"/>
          <w:b w:val="false"/>
          <w:i w:val="false"/>
          <w:color w:val="ff0000"/>
          <w:sz w:val="28"/>
        </w:rPr>
        <w:t>№ 80/01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немесе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техника-құрылыс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пайдалану:тас қалаушы; сылақшы"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слесарь; сантехник"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өндірісі:жиһаз жинақтаушы"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"Сәндік-қолданбалы өнер және халық қолөнері (бейіні бойынша): көркемөнер бұйымдарын жасаушы" мамандығы бойынша курстар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жабдыққа техникалық қызмет көрсету, жөндеу және пайдалану: электр жабдықтарын монтаждаушы"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 немесе Автокад 2Д бағдарламасы бойынша шағын топта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 немесе Автокад 2Д бағдарламасы бойынша шағын топта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графикалық дизайн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параметрлерінің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 және монтаждау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прототиптеу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 принтерді пайдалану және оны орнату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оқыту семинары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 және бағдарламалау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(3 мм), мата, органикалық шыны, роумарк. теріге және басқа материалдарда лазерлік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гравюрасы (3 мм). ағаш, картон, органикалық шыны, Былғары және басқа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(3 мм), картоннан, органикалық шыныдан, былғарыдан және басқа материалдардан кәдесый өнімдерін жасау. Өлшемі 10х10х6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Кенепке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Баннерге (интерьерлік) басып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Пленкаға (интерьерлік) басып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 жалаушаларға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қағазға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мен жеке үйлердің дизайн-жобаларын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дизайн-жобаларын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фотоаймақтарды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іс-шараларға арналған залдарды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күрделілігіне байланысты пәтерлерді кілтке алып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сылақ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"Венециандық сылақпен"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"Леонардо" сылағымен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"Травертин" сылағымен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кіші архитектуралық формаларды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бөлшектер тақтасынан жасалған студиялық мольберт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кенеп зембілі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ойын алаңына арналған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құмыраларына арналған демеуіштер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жасалган мангал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бар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нанға оралған шұжық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самса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 (картоппен, орамжапырақпен)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нан жаймасы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майлы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Такаш (алмамен)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көлік-технологиялық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Сканердің көмегімен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сынағышымен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жетек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беріліс қорабын қысу мойынтірегін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бұрыштық жылдамдықтардың топсасының гранатасын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штанганы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рельсті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Цилиндрдегі қысуды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көмегімен автомобиль суспензиясын бөлшектеу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тежеу жүйесін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қоспай автокөлікті толық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камерасын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қоспай автокөлікті толық бояуға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бөлек алынып тасталған бөлігін шығын материалдарын қоспай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қоспай жеке алынған шанақ бөлшектерін дайындау және сырлау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бөлшектерін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қуаттау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шамдарын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және жабу дабылын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басқару блогын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Клаксондарды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Автомагнитолла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Тізбектегі үзілістерді жою бойынша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іске қосу және дабыл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іске қосуды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жарықтандыруды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Тұманға қарсы шамды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камераны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қосқышын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ажыратқыш пернелерін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көтергішті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айнасын ауыстыру және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құлып компрессорын ауыстыру және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қозғалтқыштарының отын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сымдарды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электр қозғалтқышын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катушкасын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жүксалғышына электр жетегі мен жақындатқышты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температура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дроссельді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беріліс қорабындағы магниттік ротормен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бұрышының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Контактісіз тұтану жүйесін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Фаркоп электриктерін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қосқышын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тежеу жүйесінің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Стапельде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бөлшектерін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сызғышты пайдаланып геометриялық параметрлерді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Ветровикті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Мухобойникті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Кенгурятникті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 жүксалғышты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Толшинометрмен бояу жабынының қалыңдығын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спектрофотометрмен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түсті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Асылып тұрған күйі тежегіш дискін жону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Кондиционерді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компрессорын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Кондиционерлеу жүйенің тығыздығын қалпына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қатармен көтеру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Домкратпен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токарлық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"Болат Әбдікәрімов атындағы Нұра көпсалалы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қондырғысының операторы" мамандығы бойынша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"Мыңжасар Әдекенов атындағы Қарқаралы ауылшаруашылық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жоғары политехникалық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және басқа да электрондық құжаттарды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 монтаждау және баптау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монтаждау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компьютерлік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қорабының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автоматты қайта қосу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қорабының қысқыш мойынтірегін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гранатаны тең бұрыштық жылдамдықпен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тартқышты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Салонды жылыту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техникаға қызмет көрсету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сабақтар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бастаушыларға арналған Автокад"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Флаинг роботс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қалу дағдылары лагері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автодиагностика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шебері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және коммуникация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3Д жұмыс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сПландағы жұмыс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бағдарламаланатын логикалық контроллерлер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Пайтон курстары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Веб-дизайн және даму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редакторлардағы жұмыс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Бим-жобалау технологиялары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Прототиптеу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2 бет жақта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2 бет жақта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түрлі-түсті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түрлі-түсті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мұқаба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Серіпелі металл мұқаба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қағазда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матада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металлда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күңгірт түрде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жылтыр түрде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қолданбалы бакалавриат, 10320200 "Төтенше жағдайда қорғау", 10320100 "Өрт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даярлау (күндізгі оқу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даярлау (сырттай оқу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"Тамақтануды ұйымдастыру"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"Тамақтануды ұйымдастыру" мамандығы бойынша қайта даярлау және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үй" жастар жатақханасында тұру (студенттер)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 жастар жатақханасында тұру (шағын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 жастар жатақханасында тұру (2 бөлмелі)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 жастар жатақханасында тұру (отбасылық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Костенко көшесі, 11 мекен-жайы бойынша жатақханада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жоғары гуманитарлық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рәміздеріне арналған көркем - безендірілген стендтік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Есіктерге арналған тақтайшалар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пен кілттерге арналған нөмірлер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фрезерлік станок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бөлшектер тақтасының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мен есігі бар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ағаш-жоңқа тақтасынан жасалған екі тұғырлы кескіш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ұсталық жұмыс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пернелеріне арналған тиек тіреуші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Виолончельге арналған пернелік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Скрипкаға арналған пернелік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жиһазын құрастыру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 қалай үйренуге болады"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тәрбиешілерге мектеп жасына дейінгі балалардың коммуникативтік дағдыларын дамыту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және киіз басу өнері"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Фотошоп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вокалдық (аспаптық )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іс-шараға арналған концерт (оркестр, музыкалық нөмірлер,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Холстқа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Баннерге басып шығару (интерьер)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Футболкаларға, жалаушаларға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шығаруға арналған дизайнды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Фотоқағазға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 дайындау (5 миллиметрлік, 8 миллиметрлік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Грамоталарды А4 форматында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журналдарды және газеттерді кәсіби беттеу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 майлы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ұлттық стильдегі желеткалар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 Көркем 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 тілі мен әдебиетін оқытудың педагогикасы мен әдістемесі: қазақ тілі мен әдебиеті пәнінің мұғалімі;шет тілі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"Әлихан Мусин атындағы Балқаш гуманитарлы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(оқытудың қысқартылған-сырттай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жөндеу жөніндегі слесарь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Сызбаны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қағазға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түсті, ақ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әмиян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косметикалық сөмке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көзілдірік қапшығын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ұялы телефон қапшықтарын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шопер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теміржол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машинисіне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машинисінің көмекшісі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багажды қабылдау-тапсыру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тауар кассиріне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санатты теміржол станциясы бойынша кезекшіге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(тепловоз, электровоз, жүк және жолаушылар вагоны) жөндеу бойынша слесарьға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басқару” мамандығы бойынша курстар (бейіні бойынша) "Бақылау өлшеу аспаптары мен автоматикаға қызмет көрсету және жөндеу жөніндегі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тексеруші-жөндеуші"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еңбекті қорғау және қауіпсіздік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слесары"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орталықтандыру және құлыптау құрылғыларының сенімділігі мен үздіксіз жұмысын қамтамасыз ету туралы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Пойыздардың қозғалысын диспетчерлік басқару және бақылау жүйесінің біліктілігін арттыру курсы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"Абай көпсалалы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сәбіз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Көпжылдық шөптердің пішені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тракторшы; ауыл шаруашылығы өндірісінің машинисі"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"Пайдалы қазбалар кен орындарын жерасты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071307000 "Электромеханикалық жабдыққа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жағдайларда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технология және сервис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шеберханасының қызметтері 1 жабдықты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тігуге арналған машиналық файлды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кесу фанера, мата, органикалық шыны, роумарк, акрил,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гравюрасы, ағаш, картон, пластик, органикалық шыны, былғары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үлгісін жасау (күрделілігіне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жөндеу қызметтері (күрделілігіне қарай материалдың құнынсыз)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ламинаттау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шеберханасының қызметтері (күрделілігіне қарай материалдың құнын есептемегенде)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семинарларының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мамандығы бойынша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мамандығы бойынша даярлау (сырттай немесе қашықтықтан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Сәнгер-кескіш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Вилком бағдарламасы бойынша кәсіби кесте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Шаштараз-стилист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жөндеу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 бағдарламасы бойынша әйелдер киімін Компьютерлік жобалау курстары-графис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 бағдарламасы бойынша кәсіби кесте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редакторына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Графикалық дизайн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бойынша оқыту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монтаждау"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үйрену клубы "Ағылшын клубы"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колледж студенттеріне физика пәнінен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тарих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монтаж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математика бойынша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клубындағы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іс-шараларды (семенарлар, кеңес, спорттық жарыстар, конференциялар)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"Шахтинск технологиялық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 студенттері үшін "В" санатындағы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арналған "В" санатындағы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кәсіпорнының студенттеріне арналған "ВС1" санатындағы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кәсіпорнының студенттеріне арналған "С" санатты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электрослесары; жерасты тау-кен монтажшысы" мамандықтар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бойынша слесарь мамандығы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мамандығы бойынша біліктілікті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 мамандығы бойынша біліктілікті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экономист; бухгалтер"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 өндірістік оқыту шебері,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жабдыққа техникалық қызмет көрсету, жөндеу және пайдалану: техник; 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 қорғау (бейіні бойынша): техник"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құралдар және құрылғылар: техник"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жүйелерінің жабдықтарын монтаждау және пайдалану: газ объектілерінің жабдықтарын пайдалану технигі"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техник: техник; электронщик"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ақпараттық желілер (түрлері бойынша): желілік және жүйелік әкімшілендіру әдістері"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жүйелік әкімшілендіру технигі"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қазбалардың кен орындарын жер астында өңдеу: техник; технолог"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және шошқа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еті мен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картоп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құймақ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чебуректер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"Теміртау кәсіптік-техникалық колледж"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аспаз,кондитер"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бәліштер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қамырдағы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тұшпара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тефтели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бисквит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толтырылған шағын пирогтар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чизкейк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тирамису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көкнәр багеті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құнын есепке алмағанда шашты әсемдеу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Автокранның қызметтері: тиеу-түсіру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кондитер, даяшы, наубайшы" мамандықтары бойынша дайындық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Домкратпен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сауда алаңын жалға беру, банкеттер, еске алу кештері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тамақтану және сервис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бәліштер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қамырдағы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хинкали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пигоди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бисквит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толтырылған шағын пирогтар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чизкейк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тирамису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көкнәр багеті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кондитер, наубайхана" мамандықтар бойынша дайындық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мамандық бойынша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білімі бар мамандарды мамандық бойынша даярлау (сырттай немесе қашықтықтан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диеталық тамақтану"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орнын қамтамасыз ету (шеберлік сағаттары, кәсіби жарыстар, демонстрациялық емтихан, жаттығу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"Кейтеринг" көшпелі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іс-шараларға тамақ дайындау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"Тәттімбет атындағы Қарағанды өнер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Фортепианоны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вокалды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және эстрадалық аспаптарды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Хореографияны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театрландырылған қойылымдардың режиссері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Домбырамен ән айту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 театрының әртісі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Театрландырылған қойылымдардың режиссері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халық ісі бөлімі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Домбырамен ән айту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бөлімі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бөлім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агротехникалық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автокөлік жөндеу слесары; көлікті жөндеу шебері"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электргазбен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 кондитер"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"А,В,Г" санатындағы тракторшы-машиниске арналған курстар (дөңгелекті және шынжыр табанды трактор және механикалық беріліс қорабы бар өздігінен жүретін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Қақпаларды, қоршауларды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 құмыраларының тұғырын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Терезелерге торларды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және шошқа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еті мен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картоп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құймақ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чебуректер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Жатақханасында тұру (студенттер)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қарды, қожды шығару қызметі: тиеу;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және тырмалау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көмегімен автомобиль суспензиясын бөлшектеу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шығын материалдарын қоспай толық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шығын материалдарын қоспай толық бояуға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"Абай Құнанбаев атындағы Саран жоғары гуманитарлық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(күндізгі оқу нысаны) мамандығы бойынша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колледж студенттеріне қосымша қысқа мерзімді курс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 бойынша колледж студенттеріне қосымша қысқа мерзімді курс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"Автодело" дайындық курстарында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құны (1 төсек-орын)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бір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оқушыларына арналған ұзартылған күн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"Теміртау жоғары политехникалық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техникалық мамандықтары бойынша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(сырттай оқыту нысаны) жаңа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мамандарды даярлау (сырттай оқыту нысаны)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(сырттай оқыту нысаны) жалғастырушы-Есептеу техникасы және ақпараттық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(сырттай оқыту нысаны) жалғастырушы-7110400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мамандықтар бойынша мамандар даярлау,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мамандарды даярлау (сырттай оқыту нысаны),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қосымша курстарда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жөндеу, диагностикалау және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бойынша қызметтер (сандық басқарылатын токарлық және фрезерлік станоктарда бөлшектерді дайындау және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құны (1 төсек-орын)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бір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"Ақтоғай аграрлық-техникалық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"А,В" санатындағы тракторшы-машиниске арналған курстар (дөңгелекті және шынжыр табанды трактор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"Бұқар жырау агротехникалық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бәліштер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пияз, аскөк, ақжелкен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құс 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тауық жұмыртқасы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"А,В,Г" санатындағы құқықтарға арналған тракторшы-машинистке арналған курстар (Доңғалақты және шынжыр табанды трактор және механикалық беріліс қорабы бар өздігінен жүретін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қарды, қожды шығару қызметі: тиеу;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және тырмалау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монтаждау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автотасымалдары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тау-кен индустриялық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басқару" мамандығы бойынша курстар (бейіні бойынша) "Бақылау өлшеу аспаптары мен автоматикаға қызмет көрсету және жөндеу жөніндегі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дело (түрлері бойынша) мамандығы бойынша курстар: электр газбен дәнекерлеуші"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жұмысшысы (ЖТКЖ)"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мамандығы бойынша курстар: "Құрылыс жұмыстарының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C1 санаты бойынша жүргізушілерді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жабдыққа техникалық қызмет көрсету, жөндеу және пайдалану (түрлері мен салалары бойынша): электр жабдықтарын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курстар: Жерасты электр слесарі; Жерасты тау-кен монтажшысы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 бойынша ұйымдастыру бойынша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психоконсультация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бойынша оқыту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оқыту семинары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және басқа да электрондық құжаттарды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Грамоталарды А4 форматында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пен кілттерге арналған нөмірлер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 монтаждау және баптау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(кермелі) төбелер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кіреберіс есіктерді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Тұсқағазды желімдеужәне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лифт стиліндегі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бөлшектер тақтасынан жасалған студиялық мольберд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партасы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орындықтары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кенеп зембілі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ойын алаңына арналған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әткеншегі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турниктері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мен спортзалға арналған турниктер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 қойғыштар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жәшік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дүкендері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орындық велосипед тұрағы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торларды соғу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бар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тұратын оқу шахтасына экскурсия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"Балқаш колледж сервисі"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10130300 Тамақтандыруды ұйымдастыру 3W10130302 Аспазшы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түсті, ақ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бойынша курстар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бойынша курстар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шашқа сәндеу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бояу (бояудың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(бояудың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процедуралары (дәрі-дәрмектердің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маникюр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тырнақ жабыны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ламинаттау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Мелированый шаш (матералдын құнын есептемегенде)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жөндеу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бисквит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құймақ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"Қазақстан Республикасының "Халық қаһарманы" Рақымжан Қошқарбаев атындағы Балқаш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Электргазымен дәнекерлеуші"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(түрлері және салалары бойынша); Электромонтер (түрлері және салалары бойынша)" қысқамерзімді курсы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Кең бейінді құрылыс жұмыстарының шебері"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көліктер; Кранмашинесі (түрлері бойынша)"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пайдалану; Автомобиль жөндеу слесарі"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көліктер; Кранмашинесі (түрлері бойынша)"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Шымшуыр екі түрлі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Көсеу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орындық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Қобдишалар лотоктарын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(совок)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Қаңылтырдан сувенирлік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тазалайтын қырғыштар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шпательдерін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есіктер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воротасын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Трансфорорындықтар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 шеге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Қаңылтырдан есік-терезеге бұрыштамалар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Шампурлар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"Саран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мамандығы бойынша қайта даярлау курсы. "Автомобильді жөндеу бойынша слесар"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мамандығы бойынша қайта даярлау курсы. "Электр және газбен дәнекерлеуші"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қоқыс жәшігін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"Организация питания", квалификация "Повар", "Кондитер" "Тамақтандыруды ұйымдастыру" мамандығы бойынша қайта даярлау курсы. "Азпазшы", "Кондитер"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Салаттар даярлау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киімді үлгілеу" мамандығы бойынша қайта даярлау курсы. "Тігінші"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 жөндеу,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Юбканы жөндеу,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Шторды жөндеу, қысқарту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жөндеу және пайдалану" мамандығы бойынша қайта даярлау курсы. "Жерасты электрслесарі"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мен кен орындарын әзірлеу" мамандығы бойынша қайта даярлау курсы. "Жерасты тау-кен жұмысшысы"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"Шет агротехникалық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санатындағы тракторшы-машинист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 Ветеринария, 3W08410103 - Ветеринарлық санитар"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 Есептеу техникасы және ақпараттық желілер (түрлері бойынша), 3W06120101 - Компьютерлік аппараттық қамтамасыз ету операторы"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жасалған ойын алаңына арналған қоршаулар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жетек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беріліс қорабын қысу мойынтірегін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бұрыштық жылдамдықтардың топсасының гранатасын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штанганы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рельсті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Цилиндрдегі қысуды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көмегімен автомобиль суспензиясын бөлшектеу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қуаттау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кызмет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жұмыстары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қызметі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қызметі (1 тюк)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Шлакоблок кірпіш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қияр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жасыл шөп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Эксковатор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Көтергіні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Жатақханадан комната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форсунканы диагностикалау және жөндеу (дизель)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БДМ (бороно-дисковая)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Пресс-рулон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Пресс-тюк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жургізушысымен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көлігін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бокс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"Теміртау индустриялық-технологиялық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дайындау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дайындау (сыртқы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мамандығы: электргазбендәнекерлеуші"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мамандығы: сылақшы – бояушы, тас қалаушы біліктіліктері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мамандығы: слесарь – жөндеуші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тігінші, арнайы тігінші біліктіліктері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жөндеу және пайдалану" мамандығы: автокөлікті жөндеуші слесарь біліктілігі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ойын алаңына арналған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шарбақ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құмыраларына арналған демеуіштер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 қақпағымен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арналған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темір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пеш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 киім тазалауға арналған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шаянды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шаяндарды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Сайлентблоктарды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Серіппені алып тастау және орнату арқылы 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Сөрені бөлшектемей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Серіппені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Хабты (ступицаны)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Втулкаларды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Жетектерді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 (мостты)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білігін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білігіндегі крестті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редуктор астындағы жастықтарды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Суппортты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тығыздағыштарын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цилиндрін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тежегіш цилиндрін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Бұралуды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Іліністі, тежегіш жүйесін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 ауыстыру (автоматты, механикалық)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Гидрокүшейткішті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қосқышын алу және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 белдігін алып тастайтын сорғыны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крестті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Көтергішті жалға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Шалбардың астын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шалбарлардың астн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ТЖ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ТЖ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үй алжапқышын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Тазалаушыға арналған формасы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Сатушыларға арналған формаларын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Аспаздарға, даяшыларға арналған м/қ формаларын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орамалдарын, перделерін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Бантты бүрме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Качеля (ламбрекен)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Руликпен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қолғаптарын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формасын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киімді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Шұлғауларды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Оверлокпен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тігу 1 – 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тігу 5 –94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тігу 10 – 11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алжапқышын тігутука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белдемшені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Көйлек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Шопперлерді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балалар костюмін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 киімге арналған сөмке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2 қабатқа шпатлевкалау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шпатлевкалау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шпатлевкалау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Төбені әктеу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Төбені сырлау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қағазды жабыстыру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Кафельді плитканы төсеу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кафельді плитканы бөлшектеу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үстел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орындық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Плинтус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арналған мөртабан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есік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блоктарын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Швабра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Оқтаулар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Балтаға арналған саптар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құрал – жабдықтарына арналған саптар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указкасын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қосалқы жабдықтарын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жасау (ұлттық)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қаупсіздік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Пицца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Қамырдағы шұжық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Бәліштер (картоппен, қырыққабатпен)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Ірімшікпен сочни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тоқаштарды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Ірімшікпен құймақ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Учпучмак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Салындысы бар кішкентай бәліштер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Пончиктар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Беляши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Хот- дог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Гамбургер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спорт залын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актового зала во внеурочное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конференц-залды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футбол алаңын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кәсіптік-техникалық колледжі" коммуналды мемлекеттік қазыналы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компьютерлердің операциялық жүйелерін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(аналық) сыртқы интерфейс порттарын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компьютерлердің операциялық жүйелерін орнату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шаң мен кірден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Ноутбукты шаң мен кірден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адаптерді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беру блогын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(аналық) тақтаны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процессордың салқындату жүйесін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 кабелін қысу (есулі қосақ)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кабель / 2 коннектор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адаптерін тазалау және термопастаны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Вирустарды, зиянды, шпиондық, жарнамалық бағдарламаларды жоюды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жөндеу және техникалық қызмет көрсету шеберін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картридждерін чипсіз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картридж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Ноутбукке жедел жадты ауыстыру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Ноутбуктің салқындату жүйесін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картриджінің фотобарабанын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картридж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маникюр және гель жабыны"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негізгі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өзіне визажист"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"Шаштараз-стилист"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 сәндеу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шашқа шаш қию және сәндеу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бояу (бояудың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(клонирование) (бояғыштың құнын есептемегенде)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Керативті шашты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Спа-процедуралары (препараттардың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маникюр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тырнақ жабыны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ұзарту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принтерді пайдалану және оны орнату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суреті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тілектер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салфеткасы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жасалған шағын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жасалған үлкен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киіз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үлкен майлық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кішкентай майлық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 әлем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сағатар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жасалған смартфон стенді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нан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кесу фанера, мата, органикалық шыны, роумарк, акрил,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ағаш, картон, пластмасса, органикалық шыны, былғарыдан жасалған гравюра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Визиткалар/ашық хаттар дизайнын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орау өнімдерінің дизайнын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Кенепке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Баннерге басып шығару (интерьер)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басып шығару (интерьер)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Футболкаларды басып шығару, жалаушалар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қағазға басып шығару A4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Кітаптардың, журналдардың және газеттердің кәсіби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қара және ақ бір жақты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қара және ақ екі жақты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қара және ақ бір жақты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(күңгірт алтын)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(ақ күңгірт)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(алтын)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(күміс)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(жасыл)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(қызыл)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(көк)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(көк)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(қара)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(мақта, қолтық ені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(сублимация, қолтық ені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(ұзын қара жеңдермен, қолтық ені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(ұзын қара жеңдермен, қолтық ені (46-47))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(сублимационная, әйел, (54-55))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қолтық ені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тығыздығы 130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тығыздығы 250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тығыздығы 300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басып шығару A4 бір жақты тығыздығы 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 (күңгірт 180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 (жылтыр 180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жабысатын A3 (297 * 420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Серифтермен A3 (297*420 мм) өздігінен жабысатын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 есепке алу журналын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есепке алу журналын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бағдарламалық қамтамасыз ету"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"HTML/CSS (ЭйчТиМиЭл/СиЭсЭс) ВЕРСТКА сайтының орналасуы" курсы (жаңадан бастаушыларға арналған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JAVASCRIPT (Яваскрипт) ВЕРСТКА сайтының орналасуы" курсы (жалғастырушыларға арналған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 (ПиЭйчПи) бағдарламалау" курсы (жалғастырушыларға арналған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индустриалды-технологиялық колледжі"коммуналдық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Сканердің көмегімен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жетек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қорабының қысқыш мойынтірегін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гранатаны тең бұрыштық жылдамдықпен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қорабының қысқыш мойынтірегін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гранатаны тең бұрыштық жылдамдықпен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штанганы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рельсті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Цилиндрдегі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радиаторды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қуаттау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Аккумуляторғақызмет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шамдарын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қозғалтқыштарының отын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электр қозғалтқышын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катушкасын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температура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беляши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қамырдағы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пигоди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печенье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толтырылған шағын пирогтар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көкнәр багеті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Электрондық-цифрлық техниканы жөндеу және қызмет көрсету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баптау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дизайны және жарнамасы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мамандығы бойынша курстар. "Аспаз"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кодитер өндірісі" мамандығы бойынша курстар "Кондитер"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техникалық қызмет көрсету, пайдалану және жөндеу"мамандығы бойынша курстар "Автомобиль электр жабдықтарын жөндеу жөніндегі электрик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машина жасау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курсы (1 топ 25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курсы (1 топ 25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курсы (1 топ 25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 Бағдарламамен басқаратын станоктар операторы (1 судентке)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мамандығы бойынша біліктілікті арттыру курстары: кең профильді станокшы"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сертификаттау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әмбебап металл кесетін станоктарда өндірілетін жабдықтың бөлшектерін даярлау (бекіту материалы, тапсырыс берушінің материалынан өңделген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материалынан сандық бағдарламалық басқару станоктарында кәсіпорындарда дайындалатын жабдықтарға орташа және жоғары дәлдіктегі бөлшектерді жасау. (100 данадан артық тапсырыс бергенде)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материалынан сандық бағдарламалық басқару станоктарында кәсіпорындарда дайындалатын жабдықтарға орташа және жоғары дәлдіктегі бөлшектерді жасау.(жекелеген тапсырыста)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жұмыстарының барлық түрлерін орындау тұтынушы материалынан ( құйманың ұзындеғы 100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білім басқармасының "Теміртау техникалық колледжі" коммуналдық мемлекеттік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мамандығы: "Электргазымен дәнекерлеуші"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 мамандығы: "Электромонтер" (түрлері және салалары бойынша)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 "Кеңбейінді станокшы"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басқару" (бейін бойынша): "Бақылау-өлшеу аспаптары мен автоматикаға қызмет көрсету және жөндеу жөніндегі слесарь"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 "Электронды және сандық техникаларға қызмет көрсету және жөндеу жөніндегі механик"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машинисінің көмекшісі" (түрлері бойынша)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алаңының металл қоршаулары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құмыраларына арналған қойғыш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Терезеларге арналған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қоқыс жәшігі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арналаған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токарные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топсалары, есікшелер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тығырық, бұранда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Шпилька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 бұрандалы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сгон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(сұққы)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Төлкелер, стақандар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 (фланец)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Штуцерлер, ұластырғыштар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Крейцмейсель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компьютерлік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3Д жұмыс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Еденкемер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арналған штапиктер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(ағаш)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шығырлары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жуғыш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жаюға арналған оқтау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сабы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жинауға арналған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Сілтеу таяқщасы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маңдайшалары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Үстелше (қазақша ұлттық)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Оймыш тақтай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