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8a7c0" w14:textId="438a7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Қарағанды облысы әкімдігінің 2020 жылғы 3 маусымдағы "Облыстық коммуналдық мемлекеттік кәсіпорындардың таза кірісінің бір бөлігін аудару нормативін белгілеу туралы" № 35/02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облысының әкімдігінің 2022 жылғы 14 наурыздағы № 14/01 қаулысы. Қазақстан Республикасының Әділет министрлігінде 2022 жылғы 24 наурызда № 27198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Қарағанды облысының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Қарағанды облысы әкімдігінің 2020 жылғы 3 маусымдағы "Облыстық коммуналдық мемлекеттік кәсіпорындардың таза кірісінің бір бөлігін аудару нормативін белгілеу туралы" № 35/02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актілерді мемлекеттік тіркеу тізілімінде № 5860 болып тіркелген)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қаулының </w:t>
      </w:r>
      <w:r>
        <w:rPr>
          <w:rFonts w:ascii="Times New Roman"/>
          <w:b w:val="false"/>
          <w:i w:val="false"/>
          <w:color w:val="000000"/>
          <w:sz w:val="28"/>
        </w:rPr>
        <w:t>тақырыбы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"Шаруашылық жүргізу құқығындағы мемлекеттік кәсіпорындардың ұйымдық-құқықтық нысанындағы орта білім беру ұйымдарын қоспағанда, облыстық коммуналдық мемлекеттік кәсіпорындардың таза кірісінің бір бөлігін аудару нормативін белгілеу туралы";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облыс әкімінің бірінші орынбасарына жүктелсін.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Қарағанды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Қасымбек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14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35/02 қаулысына қосымша</w:t>
            </w:r>
          </w:p>
        </w:tc>
      </w:tr>
    </w:tbl>
    <w:bookmarkStart w:name="z1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Шаруашылық жүргізу құқығындағы мемлекеттік кәсіпорындардың ұйымдық-құқықтық нысанындағы орта білім беру ұйымдарын қоспағанда, облыстық коммуналдық мемлекеттік кәсіпорындардың таза кірісінің бір бөлігін аудару нормативі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Шаруашылық жүргізу құқығындағы мемлекеттік кәсіпорындардың ұйымдық-құқықтық нысанындағы орта білім беру ұйымдарын қоспағанда, облыстық коммуналдық мемлекеттік кәсіпорындардың таза кірісінің бір бөлігін облыстық бюджетке аудару нормативі былайша айқындалады: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кіріс 3 000 000 теңгеге дейiн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кіріс сомасынан 5 пайыз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таза кіріс 3 000 001 теңгеден 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50 000 000 теңгеге дейiн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3 000 000 теңге мөлшердегi таза кірістен асқан сомадан 150 000 теңге + 10 пайыз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таза кіріс 50 000 001 теңгеден 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250 000 000 теңгеге дейiн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50 000 000 теңге мөлшердегi таза кірістен асқан сомадан 4 850 000 теңге + 15 пайыз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кіріс 250 000 001 теңгеден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500 000 000 теңгеге дейiн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250 000 000 теңге мөлшердегi таза кірістен асқан сомадан 34 850 000 теңге + 25 пайыз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таза кіріс 500 000 001 теңгеден 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1 000 000 000 теңгеге дейiн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500 000 000 теңге мөлшердегi таза кірістен асқан сомадан 97 350 000 теңге + 30 пайыз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кіріс 1 000 000 001 теңге және одан жоғары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1 000 000 000 теңге мөлшердегi таза кірістен асқан сомадан 247 350 000 теңге + 50 пайыз</w:t>
            </w:r>
          </w:p>
        </w:tc>
      </w:tr>
    </w:tbl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Денсаулық сақтау саласында өндірістік-шаруашылық қызметті жүзеге асыратын облыстық коммуналдық мемлекеттік кәсіпорындар үшін аудару нормативі 5 пайыз мөлшерінде белгіленеді.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Облыстық коммуналдық мемлекеттік кәсіпорындардың иелігінде қалған таза кірістің бөлігі кәсіпорынды дамытуға, коммуналдық мемлекеттік кәсіпорындарды басқаруды жүзеге асыратын органмен келісілген нақты жобаларға жұмсалсын.</w:t>
      </w:r>
    </w:p>
    <w:bookmarkEnd w:id="1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