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0f869" w14:textId="080f8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 жылға тұқым шаруашылығын дамытуды субсидиялауға арналған бюджет қаражатының көлемін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облысының әкімдігінің 2022 жылғы 15 наурыздағы № 15/02 қаулысы. Қазақстан Республикасының Әділет министрлігінде 2022 жылғы 28 наурызда № 27237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Ауыл шаруашылығы министрінің 2020 жылғы 30 наурыздағы № 107 "Өсімдік шаруашылығы өнімінің шығымдылығы мен сапасын арттыруды субсидиялау қағидаларын бекіту туралы" (Нормативтік құқықтық актілердің мемлекеттік тіркеу тізілімінде № 20209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Қарағанды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 жылға тұқым шаруашылығын дамытуды субсидиялауға арналған бюджет қаражатының көлемі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облыс әкімінің жетекшілік ететін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Қарағанды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15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15/02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тұқым шаруашылығын дамытуды субсидиялауға арналған субсидияланатын тұқымдардың әрбір санаты бойынша бюджет қаражатының көлемі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Қарағанды облысының әкімдігінің 17.08.2022 </w:t>
      </w:r>
      <w:r>
        <w:rPr>
          <w:rFonts w:ascii="Times New Roman"/>
          <w:b w:val="false"/>
          <w:i w:val="false"/>
          <w:color w:val="ff0000"/>
          <w:sz w:val="28"/>
        </w:rPr>
        <w:t>№ 53/02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(оның алғашқы ресми жарияланған күнінен бастап қолданысқа енгізіледі).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Субсидияланатын тұқымдардың санаты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көлемі,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Бірегей тұқымдар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Элиталық тұқымдар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308 415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репродукция тұқымдары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205 577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ұрпақ будандарының тұқымдары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524 790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