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065a" w14:textId="26e0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17 наурыздағы № 16/01 қаулысы. Қазақстан Республикасының Әділет министрлігінде 2022 жылғы 29 наурызда № 27262 болып тіркелді. Күші жойылды - Қарағанды облысының әкімдігінің 2025 жылғы 21 ақпандағы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2021 жылғы 21 қаңтардағы № 06/01 "Мемлекеттік білім беру ұйымдарында орта білім беруге, мектепке дейінгі тәрбие мен оқытуға арналған мемлекеттік білім беру тапсырыстарын,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6170 болып тіркелген);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облысының әкімдігінің 2021 жылғы 13 сәуірдегі № 25/01 "Мемлекеттік білім беру ұйымдарында орта білім беруге, мектепке дейінгі тәрбие мен оқытуға арналған мемлекеттік білім беру тапсырыстарын, ата-ана төлемақысының мөлшерін бекіту туралы" Қарағанды облысы әкімдігінің 2021 жылғы 21 қаңтардағы № 06/01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6310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күнінен бастап қолданысқа енгізіледі,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2024 жылғы 1 қаңтардан бастап туындаған құқықтық қатынастарға қолданылады.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облысының әкімдігінің 22.12.2023 </w:t>
      </w:r>
      <w:r>
        <w:rPr>
          <w:rFonts w:ascii="Times New Roman"/>
          <w:b w:val="false"/>
          <w:i w:val="false"/>
          <w:color w:val="00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22.12.2023 </w:t>
      </w:r>
      <w:r>
        <w:rPr>
          <w:rFonts w:ascii="Times New Roman"/>
          <w:b w:val="false"/>
          <w:i w:val="false"/>
          <w:color w:val="ff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қаржыландырудың жан басына шаққандағы нормативі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орталықтар, жалпы білім беретін мектеп жанындағы мектепалды даярлық сыныптары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22.12.2023 </w:t>
      </w:r>
      <w:r>
        <w:rPr>
          <w:rFonts w:ascii="Times New Roman"/>
          <w:b w:val="false"/>
          <w:i w:val="false"/>
          <w:color w:val="ff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Балабақша/бөбекжай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мектепке дейінгі ұйым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