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f1d" w14:textId="5c7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"2021 - 2022 оқу жылына техникалық және кәсіптік, орта білімнен кейінгі білімі бар кадрларды даярлауға арналған мемлекеттік білім беру тапсырысын бекіту туралы" Қарағанды облысы әкімдігінің 2021 жылғы 14 қазандағы № 72/01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4 сәуірдегі № 19/01 қаулысы. Қазақстан Республикасының Әділет министрлігінде 2022 жылғы 11 сәуірде № 27522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14 қазандағы № 72/01 "2021 - 2022 оқу жылына техникалық және кәсіптік, орта білімнен кейінгі білімі бар кадрларды даярлауға арналған мемлекеттік білім беру тапсырысын бекіту туралы" (Нормативтік құқықтық актілерді мемлекеттік тіркеу тізілімінде № 24807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2022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(орта буын кадрларын, қолданбалы бакалаврларды даярлау үшін)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қорғау және ұтымды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автоматтандырылған жүйелеріне қызмет көрсету және жөндеу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кірістірілетін жүйелер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Резеңке-техникалық өндірісі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кенорындарын жерастында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оқыту Қарқаралы ауданында (радиациялық қауіп аймағы) жүргізілетін мамандық.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2021-2022 оқу жылына арналған мемлекеттік білім беру тапсырысы (жұмысшы біліктіліктер бойынша кадрларды даярлау үшін 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Театр-декорациялық өнері (бейін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құжаттамалық қамтамасыз ету және мұрағаттану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 және металл бұйымдарын өндіру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ісі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Тамақтану саласында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көзделген мамандық.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72/01 қаулысына 3-қосымша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(медициналық мамандықтар бойынша кадрларды даярлау үшін)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Мейірбеке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