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f30" w14:textId="0b57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"Тереңдете өңдеп өнім өндіру үшін сатып алынатын ауылшаруашылық өнімі бірлігіне арналған субсидиялар нормативін бекіту туралы" Қарағанды облысы әкімдігінің 2021 жылғы 16 сәуірдегі № 27/01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22 сәуірдегі № 25/02 қаулысы. Қазақстан Республикасының Әділет министрлігінде 2022 жылғы 29 сәуірде № 27813 болып тіркелді. Күші жойылды - Қарағанды облысының әкімдігінің 2023 жылғы 19 мамырдағы № 32/01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19.05.2023 </w:t>
      </w:r>
      <w:r>
        <w:rPr>
          <w:rFonts w:ascii="Times New Roman"/>
          <w:b w:val="false"/>
          <w:i w:val="false"/>
          <w:color w:val="ff0000"/>
          <w:sz w:val="28"/>
        </w:rPr>
        <w:t>№ 32/01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өнімі бірлігіне арналған субсидиялар нормативін бекіту туралы" Қарағанды облысы әкімдігінің 2021 жылғы 16 сәуірдегі № 27/01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6318 болып тіркелген) мынандай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 ауыл шаруашылығы басқармасы" мемлекеттік мекемесі мыналарды Қазақстан Республикасының заңнамасында белгіленген тәртіпте қамтамасыз етсін: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Қарағанды облысы әкімдігінің интернет-ресурсында орналастыруды.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 шаруашылығы өнімдерінің бірлігіне арналған субсидиялар нормативі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бірлігіне субсидия нормативі, теңге/килограмм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