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47f4" w14:textId="bcf4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тыңайтқыштар тізбесі мен субсидиялар нормаларын, тыңайтқыштарға арналған субсидиялар көлемін бекіту және Қарағанды облысы әкімдігінің кейбір қаулыларының күші жойылды деп танылсын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2022 жылғы 26 сәуірдегі № 26/01 қаулысы. Қазақстан Республикасының Әділет министрлігінде 2022 жылғы 19 мамырда № 28126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(Нормативтік құқықтық актілердің мемлекеттік тіркеу тізілімінде № 20209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тыңайтқыштар түрлерінің (органикалық тыңайтқыштарды қоспағанда) тізбесі және тыңайтқыш сатушыдан сатып алынған тыңайтқыштардың 1 тоннасына (килограмына, литріне) арналған субсидиялардың нормалары;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тыңайтқыштарды субсидиялауға арналған (органикалық тыңайтқыштарды қоспағанда) бюджет қаражатының көлемі 2 172 598 000 (екі миллиард жүз жетпіс екі миллион бес жүз тоқсан сегіз мың) теңге сомасында бекітілсін.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Қарағанды облысының әкімдігінің 17.08.2022 </w:t>
      </w:r>
      <w:r>
        <w:rPr>
          <w:rFonts w:ascii="Times New Roman"/>
          <w:b w:val="false"/>
          <w:i w:val="false"/>
          <w:color w:val="000000"/>
          <w:sz w:val="28"/>
        </w:rPr>
        <w:t>№ 53/03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 әкімдігінің кейбір қаулыларының күші жойылды деп танылсын.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26/01 қаулысына 1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 түрлерінің тізбесі және тыңайтқыш сатушыдан сатып алынған тыңайтқыштардың 1 тоннасына (килограмына, литріне) арналған субсидиялардың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әсер етуші заттың мөлшері,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нормасы, теңге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бірлігі, тонна, литр, киллограмм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селитрасы,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33,5 % азот бар аммоний-нитратты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маркасы (модификацияланған минералды тыңайтқыш)"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маркасы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+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тыңайтқышы, КАС-32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тыңайтқыш, КАС-32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- 6,8 кем емес, N нитратты - 6,8 кем емес, N амидті - 13,5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КАС-28 маркалы сұйық азотты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КАС- 28 маркалы сұйық азотты тыңайтқышы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КАС-30 маркалы сұйық азотты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КАС- 30 маркалы сұйық азотты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+ S (Күкірт)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- 24,3; S - 2%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+ PKS маркалы сұйық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 S - 1,5, P - 0,87, K - 0,57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Азот-әктас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coten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(аммониттелген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Азот-фосфорлы күкірт бар тыңайтқыш,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P2О5-24, CaO-14, Mg-0,5, SO3-25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несепнәр фосфаты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(17,5-44-0)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тыңайтқыш: 18-44-0 (UP)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12-52 маркалы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SiB маркалы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10:46:0 маркалы тукосмесь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11:42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хлорлы калий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тыңайтқыш: 0-0-61 (KCl)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күкіртқышқылды калий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сульфаттар) тазартылған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0-0-51 (SOP) макарлы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Фосфор-калийлі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күкіртпен қосылған С-12 маркалы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күкіртпен қосылған С-7,5 маркалы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күкіртпен қосылған С-4 маркалы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кешенді сұйық тыңайтқыштар (КСТ)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кешенді сұйық тыңайтқыштар (КСТ)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- -нитроаммофоска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азот-фосфор-калийлі тыңайтқыш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(модификацияланған минералды тыңайтқыш) маркалы нитроаммофоска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нитроаммофоска 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(модификацияланған минералды тыңайтқыш) маркалы нитроаммофоска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17:17:17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құрамның нитроаммофоскасы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құрамның нитроаммофоскасы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NPK-плюс 9-20-20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9-25-25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құрамның нитроаммофоскасы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құрамның нитроаммофоскасы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құрамның нитроаммофоскасы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(диаммофоска)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азот-фосфор-калийлі тыңайтқыш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12:32:12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азот-фосфор-калийлі тыңайтқыш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8:20:30 маркалы азот-фосфор-калийлі тыңайтқыш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8:19:29 маркалы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19:4:19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21:1:21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24-6-12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16:16:16+В маркалы нитроаммофоска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16:16:16+Zn маркалы нитроаммофоска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16:16:16+BCMZ маркалы нитроаммофоска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20:10:10+S+Zn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NPK(S) 8-20-30(2) маркалы құрамында күкірті бар азот-фосфор-калийлі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бар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20-10-10+S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15-15-15(10) маркалы құрамында күкірті бар азот-фосфор-калийлі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NPК(S)13-17-17(6) маркалы құрамында күкірті бар азот- фосфор 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13-17-17(6)+0,15В+0,6 Zn маркалы құрамында күкірті бар азот- фосфор 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14:14:23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 фосфор -калийлі тыңайтқыш (диаммофоска)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 маркалы азот- фосфор 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10:26:26+Zn маркалы азот- фосфор 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10:26:26+BMZ маркалы азот- фосфор 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10:26:26+BCMZ маркалы азот- фосфор 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құрамның нитроаммофоскасы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құрамның нитроаммофоскасы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кешенді азот-фосфор-калийлі тыңайтқышы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құрамның нитроаммофоскасы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құрамның нитроаммофоскасы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құрамның нитроаммофоскасы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құрамның нитроаммофоскасы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күкірті бар азот-фосфорлы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NP+S=20:20+14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құрамында күкірті бар азот-фосфорлы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күкірті бар күрделі азот-фосфорлы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азот-фосфор тыңайтқыш 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(N-20, P-20 +S-14) маркалы ФЕРТИМ (КМУ ФЕРТИМ)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күкірті бар азот-фосфорлы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азот-фосфорлы тыңайтқыш 20:20+В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 фосфорлы тыңайтқыш 20:20+ВMZ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 фосфорлы тыңайтқыш 20:20+Zn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күрделі азот- фосфорлы тыңайтқыш 20:20+BCMZ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азот-фосфор-калий-күкірт бар тыңайтқыш (NPK-тыңайтқыш), Г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NH4-4,8; Р2О5- 9,6, К2О-8,0, SO3- 14,0, СаО- 11,2, MgO- 0,6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азот-фосфор-күкірт бар тыңайтқыш (NPK-тыңайтқыш),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NH4- 6 кем емес, Р2О5- -12 кем емес, SO3-15 кем емес, СаО- 14 кем емес, MgO- 0,25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 бар тыңайтқыш (ҚР-тыңайтқыш),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Р2О5-14,8, К2О-8,0, СаО-13,8, MgО-0,48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фосфор-калий-күкірт бар тыңайтқыш (РКЅ-тыңайтқыш),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К2О-11, SО3- 11 дейін, СаО-до 13,3, MgО-0,4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фосфор-күкірт бар тыңайтқыш (РЅ-тыңайтқыш), 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Р2О5-16,5, K2O-10,0,CaO-15,5,MgO-0,54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арнайы суда еритін моноаммонийфосфат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еритін кристалды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кристалды тазартылған А,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суда еритін кристалды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12-61-0 (MAP) Growfert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монофосфаты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464 285,5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0-52-34 (MKP) Growfert маркалы кешенді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(КМУ ФЕРТИМ) кешенді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- 8,5%, P - 13,8%, S - 9,7%, Ca - 25,8%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(N-9, P-14 + S-10) маркалы ФЕРТИМ (КМУ ФЕРТИМ) кешенді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аралас микроэлементтері бар "Биобарс-М" биоайтқышы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P2О5 – 0,66–1,6 %; К2О – 2–5 %; S – 0,66–1,6 %;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натраты)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YaraLivaТМ CALCINIT кальций натраты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(Haifa-Cal Prime) қойылтылған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15-0-0 + 27 CaO (CN)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Abocol CN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карбонатты - 9,8, P2О5-18,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карбонатты - 9,8, P2О5-18,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карбонатты 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карбонатты 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3-11-38 микроэлементтері бар кешенді суда ерігіш NPK тыңайтқышытары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P2О5-11,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қоңыр)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хелатты тыңайтқыштар Ультрамаг маркалы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хелатты тыңайтқыштар Ультрамаг маркалы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хелатты тыңайтқыштар Ультрамаг маркалы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хелатты тыңайтқыштар Ультрамаг маркалы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 S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13-0-46 (NOP)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Growfert: 11-0-0 + 15 MgO (MN)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фульвоқышқылдары-3-5, ульмин қышқылы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бос аминқышқылдары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N-8,6, P2O5-15, Zn-15,8, Ca-9,7, жалпы органикалық көміртек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"Старт"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"Универсал"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"Рост"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"Зерновой"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"Масличный"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"Свекла"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аминқышқылдар-6,0,N-3,5,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"Кукуруза"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аминқышқылдар-6,0, N-6, SO3-6,0, MgO-2,0, Fe-0,3,Mn-0,2,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кукурузы"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масличных"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зерновых"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бобовых"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картофеля"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свеклы"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6:14:35+2MgO+MЭ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12:8:31+2MgO+MЭ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13:40:13+MЭ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15:15:30+1,5MgO+МЭ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 C-12%, Fe-0,5% (EDDHSA), Zn-0,08% (EDTA), кайгидрин, бетаин, альгин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Полисахаридтер, Витаминдер, Ақуыздар, Аминқышқылдар, Тазартылғын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Брексил Мульти (Brexil Multi)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Брексил Феррум (Brexil Fe)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Брексил Цинк (Brexil Zn)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Brexil Mn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Кальбит C (Calbit C)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P2O5-40, K2O-13,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P2O5-18,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P2O5-18,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P2O5-6,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Радифарм (Radifarm)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витаминдер, сапонин, бетаин,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витаминдер,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Свит (Sweet)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Бенефит ПЗ (Benefit PZ)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витаминдер,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Феррилен 4,8 (Ferrilеne 4,8)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Феррилен Триум (Ferrilene Trium)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 ДМП (Control DMP)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 , P2O5-17%(ФОСФОР ПЕНТОКСИДІ)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Yieldon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МС Kрем (МС Cream)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аминқышқылдар,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аминқышқылдар,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витаминдер, осмолиттер, бетаин, ақуыздар,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аминні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"Молибден"маркалы Ультрамаг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агрохимикаты (А маркалы, Б маркалы)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аминоқышқылы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"Phomazin" кешенді тыңайтқыш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Plus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Plus кешенді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аминоқышқылдар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"Start-Up"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"Alginamin"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"Ammasol"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"Calvelox"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"Cabamin"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"Carmina"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10-52-10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13-6-26+8 CaO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15-5-30+2MgO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15-30-15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16-8-24+2MgO;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18-18-18+1MgO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20-10-20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20-20-20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8-20-30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3-5-55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3-8-42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0-60-20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0-40-40+Micro маркалы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"Fosiram"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"Etidot 67"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"Ferrovit"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Калий маркалы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Мыс маркалы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Азот маркалы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Цинк маркалы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Бор маркалы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Фосфор маркалы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Вита маркалы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Форс Рост маркалы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Форс питание маркалы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аминқышқылдар-10%, N барлығы-3, оның ішінде аммонийлі-0,6, нитратты-0,7, органикалық1,7,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және К калий фосфит түрінде-КН2РО3), салицил қышқылы, бетаиндер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хелатирлеуші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микротыңайтқышы, "Волски Моно-Күкірт"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микротыңайтқышы, "Волски Моно-Бор"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микротыңайтқышы, "Волски Моно-Цинк"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"Микромак"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"Микроэл"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"Экомак"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тыңайтқыш, "Страда N"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тыңайтқыш, "Страда Р"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тыңайтқыш, "Страда К"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"BORON" сұйық бор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оның ішінде В - 10,6-11%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аминқышқылдар – 2,86%; органикалық қышқылдар – 2,30%; моносахаридтер -0,00403%, фитогормондар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аминқышқылдар – 5,19 %; органикалық қышқылдар – 5,30 %; моносахаридтер – 0,00379 %; фитогормондар – 0,00043 %; гумин қышқылдар – 0,25 %, фитогормондар – 0,045 %.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аминқышқылдар – 5,19 %; органикалық қышқылдар– 5,30 %; моносахаридтер – 0,00379 %; фитогормондар – 0,00043 %; гумин қышқылдар – 0,25 %, фульвоқышқылдар – 0,045%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 – 1,5 %; моносахаридтер – 0,00368 %;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аминқышқылдар – 1,39 %; органикалық қышқылдар – 7,20%; моносахаридтер – 0,00329 %; фитогормондар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аминқышқылдар – 2,68 %; органикалық қышқылдар – 6,20 %; моносахаридтер – 0,00397%; фитогормондар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аминқышқылдар – 2,78 %; органикалық қышқылдар – 8,35 %; моносахаридтер – 0,00385%; фитогормондар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аминқышқылдар – 0,78 %; органикалық қышқылдар – 0,10 %; моносахаридтер – 0,00347 %; фитогормондар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аминқышқылдар – 0,08 %; органикалық қышқылдар – 4,5 %; моносахаридтер – 0,00365 %;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аминқышқылдар – 4,26 %; органикалық қышқылдар – 16,5 %; моносахаридтер – 0,00417 %; фитогормондар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аминқышқылдар – 35,0 %; моносахаридтер – 0,1 %; фитогормондар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3:18:18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5:20:5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9:18:9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пшеница"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 -25 грамм/литр, аминқышқылдар -25 грамм/литр, өсімдіктердің өсуі мен иммунитетінің стимуляторлары –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универсальный"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 -25грамм/литр, аминқышқылдар -25грамм/литр, өсімдіктердің өсуі мен иммунитетінің стимуляторлары - 10грамм/литр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 аминқышқылдар -85грамм/литр, өсімдіктердің өсуі мен иммунитетінің стимуляторлары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 органикалық қышқылдар -25грамм/литр, аминқышқылдар — 25 грамм/литр, өсімдіктердің өсуі мен иммунитетінің стимуляторлары —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бұршақты вегетация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органикалық қышқылдар -25грамм/литр, аминқышқылдар -25грамм/литр, өсімдіктердің өсуі мен иммунитетінің стимуляторлары - 10грамм/литр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астық тұқымдары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қышқылдар-25грамм/литр, аминқышқылдар — 25 грамм/литр, өсімдіктердің өсуі мен иммунитетінің стимуляторлары —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 12%, фульвоқышқылдар 2%, органикалық төмен молекулярлық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P2O5-3,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аминоқышқылдар-12,5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АМ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БМ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ВМ- NPK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 СУПЕР БИО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маркалы ФУЛЬВОГУМАТ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N-2,5%, K-1,35%, S-2,5%, гуминді қышқылдарының калий тұздары -12%, фульв қышқылының калий тұздары -3%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ЭКСТРИМ маркалы ФУЛЬВОГУМАТ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гуминді қышқылдарының калий тұздары -14%, фульв қышқылының калий тұздары -4%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БИОСТАРТ маркалы ФУЛЬВОГУМАТ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гуминді қышқылдарының калий тұздары -45%, биокатализатор &lt;50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аминқышқылдар-0,8; ауксиндер-0,68; цитокининдер-0,41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аминқышқылдар-33,5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аминқышқылдар-0,8; ауксиндер-0,68; цитокининдер-0,41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аминқышқылдар-0,8; ауксиндер-0,41; ауксиндер-0,41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P2O5-7,3; K2O-4,9; B-0,089; Zn-0,26; аминқышқылдар-5,1; цитокининдер - 0,025, ауксиндер-8,8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Формула Poly Feed Drip 15-30-15 суда еритін NPK тыңайқышы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Формула Poly Feed GG 19-19-19 суда еритін NPK тыңайқышы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Формула Poly Feed Drip 11-44-11 суда еритін NPK тыңайқышы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Формула Poly Feed Drip 15-30-15+2MgO суда еритін NPK тыңайқышы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Формула Poly Feed Drip 19+19+19+1MgO суда еритін NPK тыңайқышы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Формула Poly Feed Drip 26-12-12+2MgO суда еритін NPK тыңайқышы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Формула Poly Feed Drip 20-20-20 суда еритін NPK тыңайқышы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Формула Poly Feed Foliar 21-21-21 суда еритін NPK тыңайқышы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Формула Poly Feed Foliar 8-52-17 суда еритін NPK тыңайқышы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5.1.1. Формула Poly Feed Foliar 23-7-23 суда еритін NPK тыңайқышы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Формула Poly Feed GG 16-8-32 суда еритін NPK тыңайқышы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Формула Poly Feed Drip 14-7-21+2MgO суда еритін NPK тыңайқышы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Формула Poly Feed Drip 14-7-28+2MgO суда еритін NPK тыңайқышы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Формула Poly Feed Drip 12-5-40 2MgO суда еритін NPK тыңайқышы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Формула Poly Feed Foliar 16-8-34 суда еритін NPK тыңайқышы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6.0.1. Формула Poly Feed Foliar 12-5-40 суда еритін NPK тыңайқышы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9.0.1. еритін NPK тыңайтқыштар, аммоний нитратымен тотықтырғыш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10.0.1. Формула Poly Feed GG 20-9-20 аммоний нитраты қосылған суда еритін NPK тыңайқышы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10-10-20 формуласы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 гуматы" органоминералды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N-156,8 миллиграмм/килограмм, P-50 миллиграмм/килограмм, К-80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-45%, көміртек -16%, N-2,3%, аминқышқылдар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-70%, көміртек -19%, N-5,6%, аминқышқылдар - 34, максималды ылғалдылық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-35%, көміртек 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органикалық.-45%, көміртек 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көміртек -15, N-3,5, аминқышқылдар-13,5,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көміртек 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-13, гуминдер-фульвоқышқылдар 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 -7; фульвоқышқылдар-3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маркалы,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қышқылдар-7; фульвоқышқылдар-3; сукцин қышқылдар-3; арахидон қышқылы-0,0001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 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 -7; фульвоқышқылдар-3; сукцин қышқылдар-4; аминоқышқылдар-6,6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 "Контур" агрохимикат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 -7; фульвоқышқылдар-3; арахидон қышқылы-0,0001; тритерпен қышқылдар-0,2; аминоқышқылдар-4,5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макарлы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 -7; фульвоқышқылдар-3; күміс иондары-0,05; аминоқышқылдары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 Профи"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 -7; фульвоқышқылдар-3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аминоқышқылы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аминоқышқылы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аминқышқылдар-26; бос аминқышқылдары 21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аминқышқылдар-6,3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аминоқышқылы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аминоқышқылы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аминоқышқылы L-пролин-0,3, теңіз балдырларының сығындысы 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аминоқышқылы L-пролин-0,3, салицил қышқылы-0,005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аминоқышқылы-2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"Azofix"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"Fosfix"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Р2О5 -1,04; К2О-21,1, СаО-0,47, MgO-0,12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"Bactoforce"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MgO- 0,13; Cu -0,00083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калийлі тұздар БМВ-гумин қышқылдар-1,5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"БОГАТЫЙ"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БМВ-калий гуматы, фитоспорин-М (1 миллилитрге 2x10 тірі жасушадан және спорадан кем емес титр)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"Комплексный"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Mn-0,02, Cu-0,2, Zn-0,01, Mo-0,05, Co-0,005, Ni-0,001, Li-0,0002, Se-0,0001, Cr-0,0002, калийлі тұздар БМВ-гумин қышқылдар-1, фитоспорин-М (1,5x10 колония құраушы бірлік/миллилитрқұраушы бірлік/миллилитр кем емес титр)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калийлі тұздар БМВ-гумин қышқылдар-2, фитоспорин-М (5x10 колония құраушы бірлік/миллилитрқұраушы бірлік/миллилитр кем емес титр)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S-4,6, MgO-1,9, Cu-2,9, Zn-2,7, Fe-0,4,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аминоқышқылдар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майлы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фосфиттік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фосфиттік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аминоқышқылдар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фосфиттік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L-a-аминоқышқылдар-7,5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жылпы - 2,7, L-a-аминоқышқылдар-8, фитогормондар-75 миллионыншы үлес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L-a-аминоқышқылдар-3, фитогормондар-22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 Фосфито –LNK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L-a-аминоқышқылдар-3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35-0-0 маркалы Ростолон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маркалы Ростолон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Ме маркалы Ростолон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0-20-35 маркалы Ростолон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15-5-23 маркалы Ростолон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3-11-26 маркалы Ростолон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14-14-14 маркалы Ростолон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14-5-15 маркалы Ростолон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17-6-18 маркалы Ростолон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Ростолон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аминқышқылдар-7,5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қышқылдары-9,6, гидроксикарбон қышқылдар-2,4, бактериялық штаммдардың сублимацияланған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агентпен-6, гидроксикарбон қышқылдар-20, аминқышқылдар-4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оның ішінде органикалық-2, оның ішінде несепнәр -18, гумин қышқылдары (гуматтар)-6, гидроксикарбон қышқылдар-2, аминқышқылдар-6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оның ішінде органикалық-2, оның ішінде несепнәр - 6, Сu агентпен- 3,5, Mn агентпен -3,5, Zn агентпен -0,25, гидроксикарбон қышқылдар-18, аминқышқылдар-8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N органикалық - 2, N несепнәр - 4, Р2О5 - 2,5, К2О - 2,5, MgO - 2,5, B - 2, Co - 0,10, Cu - 1, Fe - 1,2, Mn - 1,2, Mo - 0,25, Zn - 1,2, гидроксикарбон қышқылдар -20, аминқышқылдар 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жылпы - 15, оның ішінде органикалық-2, оның ішінде несепнәр - 1, оның ішінде нитратты - 12, Zn агентпен -12, гидроксикарбон қышқылдары-18, аминоқышқылдар-8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жылпы - 12, оның ішінде органикалық- 2, несепнәр - 10, MgO агентпен - 4, B бороэтаноломин - 2, Cо агентпен - 0,1, Cu агентпен - 0,8, Fe агентпен - 5, Mn агентпен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жылпы - 10, оның ішінде органикалық- 1,5, B бороэтаноломин - 12, Мо агентпен - 1, гумин қышқылдары (гуматтар) - 4, гидроксикарбон қышқылдары-4, аминоқышқылдар-4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Reasil® Soil Conditioner топырақ құнарлылығын қалпына келтіру үшін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 - 1,5, Р2О5 құрғақ затқа - 1,5, К2О құрғақ затқа - 1,5, жалпы органикалық құрғақ затқа - 75-80, жылпы гумин экстрактқұрғақ органилкалық затқа - 90-95, табиғи гумин қышқылдары - 54-56, гумин қышқылдары (калийлі тұздар) - 40, табиғи фульвоқышқылдар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Reasil® Soil Conditioner органикалық егіншілік үшін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 - 1,2-1,7, жалпы органикалық зат құрғақ затқа - 80-85, жалпы гумин экстракт құрғақ затқа - 90-95, табиғи гумин қышқылдары - 95-96, табиғи фульвоқышқылдар - 4-5, гидроксикарбон қышқылдары-16, аминоқышқылдар-8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K/Na микроэлементтері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жылпы - 3,5, оның ішінде органикалық- 0,25, несепнәр - 3,25, K2O агентпен - 2,5, P2O5 - агентпен - 0,50, MgO агентпен - 0,10, B бороэтаноломин - 0,10, Cо агентпен - 0,01, Cu агентпен - 0,05, Fe агентпен - 0,12, Mn агентпен - 0,10, Mo агентпен - 1, Zn агентпен - 0,12, гумин қышқылдары (гуматы) - 7, гидроксикарбон қышқылдары-0,60, аминоқышқылдар-2,40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аминқышқылдар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аминқышқылдар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аминқышқылдар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аминқышқылдар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аминқышқылдар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аминқышқылдар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Сера 800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Молибден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Цинк 700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Бор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8-8-6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аммонийлі -2,4, N нитратный -1,8, N карбамидті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36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-27, N аммонийлі -3,6, N нитратты -4,7, N карбамидті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Нутриплант 5-20-5 -Лебозол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-5 %, N аммонийлі - 3,3 %, N карбамидті - 1,7 %, Р2О5 - 20 %, К2О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РапсМикс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Лебозол-толық күтім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Лебозол-ТриМакс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Медь-Хелат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Лебозол-КвадроС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МагФос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Guard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колониялар/ миллилитрге, Trichoderma 1^10 спорлар/миллилитр, Bacillus subtilis, Bacillus megaterium бактериялар 2^10 спорлар/миллилитр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колониялар / миллилитр, Trichoderma 2^10 спорлар / миллилитр, Bacillus subtilis, Bacillus megaterium бактериялар 4^70 спорлар/миллилитр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колониялар /миллилитр, Trichoderma 1^10 спорлар/миллилитр, Bacillus subtilis, Bacillus megaterium бактериялар 2^10 спорлар/миллилитр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хлоридтер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сульфаттар-0,15,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аминқышқылдар - 12,5, оның ішінде бос аминқышқылдар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Осеаn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оның ішінде органикалық- 2%, P2O5 - 1,83%, К2О - 1,2%, теңіз балдырларының сығындысы Ascophyllum nodosum A142, оның ішінде бос аминқышқылдар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Oceangrow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оның ішінде B - 2,07%, N (оның ішінде органикалық) - 1,7% кем емес, Mo - 0,02%, теңіз балдырларының сығындысы, оның ішінде бос аминқышқылдар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Bio Ascofol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- 3 - 3,8%, Mn - 0,8 - 1,01%, Zn - 0,5 - 0,63%, теңіз қоңыр балдырларының сығындысы негізі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- 1,2-1,5%, B - 6,6-8,5%, Mn - 1,6-2,0%, Mo - 0,275-0,35%, S - 0,94-1,2%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MICRO ACTIVE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оның ішінде органикалық - 2-2,6%, P2O5 - 2-2,6%, К2О - 7,5-9,9%, S - 1,3-1,7%, Mn EDTA - 1,2-1,5%, Zn EDTA - 1,2-1,5%, aминоқышқылдар - 12,4-16,3%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 оның ішінде нитратты - 2,8, несепнәр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 - 5, 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 - 5, Fe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- 8%, оның ішінде аммонийлі - 8%, Р2О5 - 31%, К2О - 4%, балдырларының сығындысы - 4%, альгин қышқылы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- 6,3%, N органикалық - 2,1%, органикалық көміртек - 8,4%, аминқышқылдар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 Р2О5 - 0,50, К2О - 1, MgO - 0,04, B - 0,01, Co - 0,01, Cu - 0,05, Fe - 0,04, Mn - 0,07, Mo - 0,02, Zn - 0,07, гумин қышқылдары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"ТЕРРА7" Сұйық гуминді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органикалық- 1,43, K2O - 6,2, Na - 5,2, P2O5 - 2,3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"Зеромикс" сұйық кешенді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"Зеромакс" сұйық кешенді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- 5,84%, Р2О5 - 2,94%, Ag-0,15%; Zn-3;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"ЗероМаксФос" сұйық кешенді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Р2О5 - 3,7%, К2О - 5,8%, Mo-0,13%, Se-0,043 миллиграмм/текше дециметр, коллоидтық күміс 500 миллиграмм/литр+полигексаметиленбигуанид гидрохлорид 100 миллиграмм/литр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ауыр элементтер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ауыр элементтер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ауыр элементтер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 – 766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 Әмбебап сұйық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Ви-агро-Альфа Әмбебап сұйық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Ви-Агро-Бетта сұйық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"ВИ-АГРО-БорМолибден" сұйық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"ВИ-АГРО-Цинк" сұйық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 + 2% Ca + 5% S + 0.05% Zn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 + 4% S + 0.05% Zn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 + 3% Ca + 9% S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 + 12% S + 0.05% B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мультикомплекс" маркалы "Оракул"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бора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(оның ішінде N – 6,0, колофермин – 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цинка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(оның ішінде N – 5,2, SO3 – 7,3, аминқышқылдар – 28,1)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сера актив" маркалы "Оракул"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(оның ішінде N – 11,5, Na2O – 19,7)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меди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(оның ішінде N – 8,9, SO3 – 12,6, коламин –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железа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(оның ішінде N – 7,3, SO3 – 9,3, аминқышқылдар – 8,9)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марганца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(оның ішінде N – 3, SO3 – 7,5, аминқышқылдар – 13,9)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семена" маркалы "Оракул"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молибдена маркалы "Оракул"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(оның ішінде N – 7,1, аминқышқылдар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12-12-36+ME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NH4-N- 2%, NH2-N-10%,Р2О5-12%, К2О-36%, Сu-0,05 %, Fe-0,05%, Мn- 0,05 %, Mo- 0,001%, Zn-0,05%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13-40-13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NH4N- 8%, NH2-N-2%,Р2О5-40%, К2О-13%, Cu-0,05%, Fe-0,05%, Mn- 0,05%, Mo- 0,001 %,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7-7-40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NH4-N-4%, NH2-N-3%,Р2О5-7%, К2О-40%, Сu-0,05%, Fe-0,05%, Мn- 0,05%, Мо-0,001%,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20-20-20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NH4-N- 4%, NO3-N-43%, NH2-N-13%,Р2О5-20%, К2О-20%, Сu -0,05%, Fe-0,05%, Мп- 0,05%, Mo- 0,001%,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"Азот" сауда маркасының "Гелиос" сұйық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"Калий" сауда маркасының "Гелиос" сұйық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"Трио" сауда маркасының "Гелиос" сұйық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аминқышқылдар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"Супер" сауда маркасының "Гелиос" сұйық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аминқышқылдар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"Цинк" сауда маркасының "Гелиос" сұйық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аминқышқылдар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"Сера" сауда маркасының "Гелиос" сұйық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"ФосфорКалий" сауда маркасының "Гелиос" сұйық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"БорМолибден" сауда маркасының "Гелиос" сұйық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"Марганец" сауда маркасының "Гелиос" сұйық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аминқышқылдар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"Медь" сауда маркасының "Гелиос" сұйық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аминқышқылдар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"Молибден" сауда маркасының "Гелиос" сұйық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"Кремний" сауда маркасының "Гелиос" сұйық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"Магний" сауда маркасының "Гелиос" сұйық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"Кальций" сауда маркасының "Гелиос" сұйық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15-15-15+15S+ME маркалы "SMARTFERT"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- 15%, K - 15%, SO3 - 15%, Zn - 0,20%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"POTEX"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- 1,5%, N жалпы органикалық - 1,5%, K2О - 4%, органикалық заттар - 30%, органикалық карбонат - 16%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 KALIFOS"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- 1%, NO3 - 1%, P2O5 - 10,2%, K2O - 25%, B - 0,6%, Cu - 0,1, pH 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"Boranit-Mo"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"Curanit"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органикалық заттар - 55%, аминқышқылдар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"Grain-Vittal"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"Mais-Vittal"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"Rapsol-Vittal"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"Vittal 355"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теңіз балдырларының сығындысы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L-a-аминқышқылдар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"БиоАзоФосфит" кешенді биотыңайтқыш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бекітетін компонент - 50%, фосфатмобилизация компоненті - 50%, (қосымша заттар: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"Борошанс"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органикалық заттар- 20%, 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"Макрошанс"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органикалық заттар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"Полишанс"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органикалық заттар - 15%, альгин қышқылы - 1,4%, теңіз балдырларының сығындысы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"Шанс Универсал"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"Энергошанс"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органикалық заттар - 5%, альгин қышқылы - 1%, теңіз балдырларының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Бор маркалы Микрополидок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глутаминді қышқылы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Плюс маркалы Микрополидок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грамм/литр, Cu - 0,21 грамм/литр, Zn - 0,02%, Mn - 0,06%, Mg - 0,11%, В - 0,01%, Со - 0,002%, глутамин қышқылы - 0,002 грамм/литр, L - аланин - 0,014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Цинк маркалы Микрополидок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грамм/литр, глутамин қышқылы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бос аминқышқылдары-5,76%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органикалық зат+стимуляторлар-13,40%, бос аминқышқылдары-5,76%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бос аминқышқылдары-0,21%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бос аминқышқылдары-11,55%, балдырлар сығындысы -9,47%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бос аминқышқылдары-10,61%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қышқылдар-10,61%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кешенді гумин-минералды "ГУМИМАКС-П" әмбебап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 қышқылдары - 2%, органикалық қышқылдар -14%, аминқышқылдар-0,15%, N-3,5%, P2O5-3,5%,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RNO3 сұйық (азот қышқылды калий), 6%+ С6H8O7 Лимон қышқылы, 5% кальций Дигидроортофосфаы Са(H2PO4)2, 5%+ Этилендиаментетра- сірке қышқылы, Na2-EDTA * 2 H2O динатрий 2-сулы тұз (ЭДТА), 3,5 %+ марганец (II) хлорид тетрагидрат MnCl2 * 4H2O, 3,2% + натрий нитраты NaNO3, 2%+ темір хлориды гексагидрат FeCl3 * 6H2O, 2%+ бор қышқылы H3BO3, 1 + мыс (II) тригидрат нитраты Cu(NO3)2* 3H2O, 0,2%+ аммоний молибдаты тетрагидраты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"Биограно форте"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зат-2,14; К-0,65; Mg-0,03, Na-0,01, P-0,002, Bacillus spp.. Trichoderma spp және басқа өсуді ынталандыратын бактериялар, 2*10 колония құраушы бірлік/миллилитр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цитогумат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миллиграмм/килограмм, SO3-681 миллиграмм/килограмм, CaO-939 миллиграмм/килограмм, Fe-253 миллиграмм/килограмм, Mg-78 миллиграмм/килограмм, B-71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"ГидроСера"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MICRO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BOR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10-0-45+ Мe маркалы "HOSIL"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N-10%, карбамидті N-NO4O-10%, K2O-45%, Fe - 0,05%, Mn - 0,03%, B-0,01%,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18-18-18+МЕ маркалы "HOSIL"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 0-40-55+ME маркалы "HOSIL"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"IFO-AMINOMAX"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заттар-16%, органикалық карбонат-10%, бос аминоқышқылы-10,2%, гумин және фульв қышқылы-10%, N-0,5%,органикалық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 -AMINOCAL"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жалпы аминоқышқылы-5%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"IFO-SEED"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 қышқылы -35%, органикалық зат-25%,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ZINC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СALCIUM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"IFO-UAN-32"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азот карбамиді -16%, аммоний азоты-8%, азот нитраты-8%,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 MIKRO Fe, Mn, Zn"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 BORDO"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 MAKROMIX"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азот карбамиді -8,8%, азот нитраты -2,4%, аммоний азоты 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Ferti Fos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Ferti Ca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NO3-12,6, NH4-1,4, MgO-2,8, CaO-21, B-0,07, 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Ferti Boron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NO3-6,6, NH4-3,96,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Ferti Green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Ferti Macro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NO3-2,7, NH2-11,97, NH4-3,99,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Ferti Micro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NO3-1,45, NH2-10,15,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Ferti S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NH2-7,9, NH4-11,9,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Ferti Seeds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NH2-5,2, NH4-5,2,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Ferti Super 36N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NO3-6,7, NH2-24,1, NH4-5,4,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Ferti Zn+B органо-минералды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NO3-0,96, NH2-1,92, NH4-0,96,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Foliamel calnit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 нитратты азот (NO3-N) - 9 аммонийлі азот (NH4-N)- 1, суда еритін кальций оксиді (CaO)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FOLIAMEL ZINC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Zn-5, хелат-4,5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AGROLEX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заттар-45, жалпы N-3, органикалық N-0,5, K2O-3, pH-6,5-8,5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 - SPECIAL 7-7-7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-25, жалпы N-7, NH2-N-7,P2O5-7, K2O-7,pH-5,7-7,7, бос аминоқышқылы-10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26/01 қаулысына 2-қосымша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әкімдігінің күші жойылған кейбір қаулыларының тізбесі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2021 жылғы 18 наурыздағы № 19/01 "Тыңайтқыштар тізбесі мен субсидиялар нормаларын, сондай-ақ тыңайтқыштарға арналған субсидиялар көлемін бекіту туралы" (Нормативтік құқықтық актілерді мемлекеттік тіркеу тізілімінде № 6271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 2021 жылғы 17 мамырдағы № 33/04 "Қарағанды облысы әкімдігінің "Тыңайтқыштар тізбесі мен субсидиялар нормаларын, сондай-ақ тыңайтқыштарға арналған субсидиялар көлемін бекіту туралы" 2021 жылғы 18 наурыздағы № 19/01 қаулысына өзгеріс енгізу туралы" (Нормативтік құқықтық актілерді мемлекеттік тіркеу тізілімінде № 6340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Қарағанды облысы әкімдігінің 2021 жылғы 23 тамыздағы № 57/02 "Қарағанды облысы әкімдігінің "Тыңайтқыштар тізбесі мен субсидиялар нормаларын, сондай-ақ тыңайтқыштарға арналған субсидиялар көлемін бекіту туралы" 2021 жылғы 18 наурыздағы № 19/01 қаулысына өзгеріс енгізу туралы" (Нормативтік құқықтық актілерді мемлекеттік тіркеу тізілімінде № 24211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Қарағанды облысы әкімдігінің 2021 жылғы 3 желтоқсандағы № 86/01 "Қарағанды облысы әкімдігінің "Тыңайтқыштар тізбесі мен субсидиялар нормаларын, сондай-ақ тыңайтқыштарға арналған субсидиялар көлемін бекіту туралы" 2021 жылғы 18 наурыздағы № 19/01 қаулысына өзгеріс енгізу туралы" (Нормативтік құқықтық актілерді мемлекеттік тіркеу тізілімінде № 25719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