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e36" w14:textId="fcd5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қазыналық кәсiпорындар өндiретiн және өткізетін тауарлардың (жұмыстардың, көрсетілетін қызметтердің) бағаларын белгілеу туралы" Қарағанды облысы әкімдігінің 2022 жылғы 4 наурыздағы № 12/01 қаулысына өзгерістер мен толықтыруларды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25 мамырдағы № 31/01 қаулысы. Қазақстан Республикасының Әділет министрлігінде 2022 жылғы 31 мамырда № 28297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4 наурыздағы № 12/01 "Коммуналдық қазыналық кәсiпорындар өндiретiн және өткізетін тауарлардың (жұмыстардың, көрсетілетін қызметтердің) бағаларын белгілеу туралы" (Нормативтік құқықтық актілерді мемлекеттік тіркеу тізілімінде № 27097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 білім беру коммуналдық қазыналық кәсiпорындар өндiретiн және өткізетін тауарлардың (жұмыстардың, көрсетілетін қызметтердің) бағалары осы қаулының 1-қосымшасына сәйкес белгіленсін.";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Мектепке дейінгі білім беру коммуналдық қазыналық кәсiпорындар өндiретiн және өткізетін тауарлардың (жұмыстардың, көрсетілетін қызметтердің) бағалары осы қаулының 2-қосымшасына сәйкес белгіленсін.";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қаулысына 1-қосымша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білім беру коммуналдық қазыналық кәсіпорындар өндіретін және өткізетін тауарлардың (жұмыстардың, көрсетілетін қызметтердің) бағалары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кәсіпорынның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(жұмыстардың, қызметтердің)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баға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"№ 2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қаласын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қобыз,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"Балалар өнер мектебі" филиалы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қобыз,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Қарқаралы ауданы білім бөлімінің "Өнер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қыл қобыз, скрипка, гитара, флейта, саксафон)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беру бөлімінің "Ғ. Жұбанова атындағы балалар көркемсурет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гитара, баян, аккордеон, домбыра, қобыз, скрипка, виолончель,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музыка ойнау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ауданы білім бөлімінің "№ 2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 домбыра, қобыз, фортепиано, скрипка,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 домбыра, баян, қобыз, жетіген,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Нұра ауданы білім беру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фортепиано,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 Жырау ауданы білім бөлімінің "Мирас"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гитара,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 Жырау ауданы білім бөлімінің "Руханият" қосымша білім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 Жырау ауданы білім бөлімінің "Ғабиден Мұстафин атындағы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 Жырау ауданы білім бөлімінің "Балалар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Қаражал қаласы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"Балалар музыкалық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баян, аккордеон, скрипка, флейта, керней,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музыка ойнау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баян, қобыз, жетіген,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1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қобыз, жетіген, қыл қобыз, гитара, баян, аккордеон, скрипка, флейта, саксофон, кларнет, соқпалы аспаптар)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3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баян, қобыз, фортепиано, гитара, флейта, скрипка, соқпалы аспаптар)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2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прима-домбыра, қобыз, қыл қобыз, гитара, баян, скрипка, флейта, саксафон, соқпалы аспаптар)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музыка ойнау (хор)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3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баян, қобыз, фортепиано, гитара, аккордеон, флейта, соқпалы аспаптар)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"Оқушылар сарайы"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1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домбыра, қобыз, қыл қобыз, гитара, баян, аккордеон, скрипка, флейта,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1 балалар көркем сурет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"Қасым Аманжолов атындағы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қобыз, баян, жетіген, фортепиано, флейта, қыл қобыз, прима-домбыра, скрипка, гитара, соқпалы аспаптар, саксофон, кларнет)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хор,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"№ 2 балалар музыка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скрипка, домбыра, баян, аккордеон, қобыз,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скрипка, домбыра, баян, аккордеон, қобыз,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"Дубовка ауылының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(классикалық, халықтық, заманауи)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скрипка, домбыра,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"Абай қаласының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"Топар кентінің 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(фортепиано, домбыра)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Ақтоғай ауданы білім бөлімінің "Балалар өнер мектебі"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ойнауды үйрету (домбыра,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(академиялық, эстрадалық, халықтық)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қаулысына 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коммуналдық қазыналық кәсіпорындар өндіретін және өткізетін тауарлардың (жұмыстардың, қызметтердің) бағалары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кәсіпорынның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(жұмыстардың, қызметтердің)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баға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"Гауһар"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"Гүлдер"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"Алтын бесік"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"Гүлнұр"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"Ақниет"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"Думан"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"Айсұлу"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"Ертөстік"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"Ақбөпе"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"Айгерім"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"Қарлығаш"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"Шаңырақ"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"Бәйтерек"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"Балдаурен"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"Толағай"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"Балапан"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"Алмагүл"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"Батыр" санаторлық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"Балақай"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"Балауса"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"Жұлдыз"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"Бақыт"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"Мерей"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"Алпамыс"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"Қуаныш"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"Алтынай"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"Мөлдір"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"Арман"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Қараганды қаласы білім бөлімінің "Аяла" бөбекжайы" коммуналдық мемлекеттік қазыналык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"Нәзік"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"Таңшолпан"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"Алтын сақа"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"Еркетай"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"Тілек"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"Алданыш"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Қарағанды қаласы білім бөлімінің "Ертегі"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"Ер Төстік"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"Жұлдыз"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"Алпамыс"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"Балауса"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"Айсұлу"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"РучеҰк"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"Күншуақ"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"Таңшолпан"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Балқаш қаласы білім бөлімінің "Балақай"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"Салтанат"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"Ертөстік"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"Қарағанды облысы білім басқармасының Жезқазған қаласы білім бөлімінің "Көктем"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"Родничок"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"Ұшқын"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"Арман"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"Гүлдер"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"Балауса" бөбекжайы" коммуналдық мемлекеттік қазынылық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"Тамаша"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Жезқазған қаласы білім бөлімінің "Айсұлу"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Қаражал қаласы білім бөлімінің "Улыбка"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Қаражал қаласы білім бөлімінің "Балдырган"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Приозерск қаласы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Приозерск қаласы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Приозерск қаласы білім бөлімінің "Балақай"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"Сәуле"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"Қарағанды облысы білім басқармасының Саран қаласы білім бөлімінің "БерҰзка"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"Колокольчик"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"Балғын"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"АлҰнушка"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"Колобок"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Саран қаласы білім бөлімінің "Малыш"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қаласының білім бөлімінің "Балақай"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"Гүлдер"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"Қызыл телпек"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облысы білім басқармасының Сәтбаев қаласы білім бөлімінің "Ертегі" бөбекжайы" коммуналдық мемлекеттік қазыналық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қаласының білім бөлімінің "Қарлығаш"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"Балапан"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"Күншуақ"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"Алпамыс"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"Құлыншақ"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Сәтбаев қаласы білім бөлімінің "Нұрбөбек"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"Ұяша"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"Ақтілек"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"Қуаныш"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"Волшебный замок"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"Аққу"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"Алтынай"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"Әдемі"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"Кораблик"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"Самал" бөбекжайы" коммуналдық мемлекеттiк қазыналық кәсiпорны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"Гүлдер"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"Қарлығаш"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"Айгөлек"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"Таңшолпан"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"Әйгерім"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"Дельфинчик"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"Сәуле"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"Айсұлу"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"Жұлдыз"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Теміртау қаласы білім бөлімінің "Нұрай"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"Салтанат"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"Снегурочка"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"Қарлығаш"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"Еркетай"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"Гүлдер"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"Ботагоз"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"АлҰнка"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Шахтинск қаласы білім бөлімінің "БерҰзка"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"Солнышко"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"Аққу"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"Золушка"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"Болашақ әлемі"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"Ақерке"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Абай ауданы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Ақтоғай ауданы білім бөлімінің "Аққыз"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Ақтоғай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"Аққу"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"Росинка"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Бұқар-Жырау ауданы білім бөлімінің "Аяла"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"Ер Төстік"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"Қарлығаш"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"Ақерке"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"Құлыншақ"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Жаңаарқа ауданы білім бөлімінің "Еркетай"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Қарқаралы ауданы білім бөлімінің Қарқаралы қаласының "Еркетай"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Қарқаралы ауданы білім бөлімінің Қарқаралы қаласының "Жас терек"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Қарқаралы ауданы білім бөлімінің Егіндібұлақ ауылының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Қарқаралы ауданы білім бөлімінің Қарағайлы кентінің "Балдырған"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Нұра ауданы білім бөлімінің "Алтын дән"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Нұра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Нұра ауданы білім бөлімінің "Алтын бесік"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"Балдырган"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"Нурай"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"Жулдыз"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Осакаров ауданы білім бөлімінің "Айголек"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"Өркен"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"Балбұлақ"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"Таңшолпан"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Ұлытау ауданы білім бөлімінің "Ертөстік"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"Нұрдәулет"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"Нұршуақ"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"Ақбота"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білім басқармасының Шет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Спорттық-хореографиялық курстар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