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d6c8a" w14:textId="c1d6c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2022 - 2023 оқу жылына техникалық және кәсіптік, орта білімнен кейінгі білімі бар кадрларды даярлауға арналған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2022 жылғы 26 тамыздағы № 55/01 қаулысы. Қазақстан Республикасының Әділет министрлігінде 2022 жылғы 5 қыркүйекте № 29405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Занының 27-бабы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1-13)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"Білім туралы" Занының 6-бабы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8-3)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2022-2023 оқу жылына техникалық және кәсіптік, орта білімнен кейінгі білімі бар кадрларды даярлауға арналған мемлекеттік білім беру тапсырысы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1-қосымша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Техникалық және кәсіптік білімі бар кадрларды даярлаудың 2022-2023 оқу жылына арналған мемлекеттік білім беру тапсырысы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облысының әкімдігінің 17.01.2023 </w:t>
      </w:r>
      <w:r>
        <w:rPr>
          <w:rFonts w:ascii="Times New Roman"/>
          <w:b w:val="false"/>
          <w:i w:val="false"/>
          <w:color w:val="ff0000"/>
          <w:sz w:val="28"/>
        </w:rPr>
        <w:t>№ 04/02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деңгейінің, мамандық және біліктілік 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2022-2023 оқу жылына мемлекеттік білім беру тапсырысы көлемі (орын саны) күндізгі оқыту нысаны / радиациялық қауіп аймағында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жылында бір маманды оқытуға жұмсалатын орташа шығыстар / радиациялық қауіп аймағында,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Білім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 педагогикасы мен әдістемесі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берудегі тіл мен әдебиетті оқытудың педагогикасы мен әдістемесі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Өнер және гуманитарлық ғылымдар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Графикалық және мультимедиялық дизайн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Баспа ісі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Интерьер дизайны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 өнімдерінің дизайны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Сәндік қолданбалы және халықтық кәсіпшілік өнері (бейін бойынша)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орындау (аспап 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теориясы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Вокалдық өнер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Хорды дирижерлау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Актерлік өнер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Хореографиялық өнері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Әлеуметтік-мәдени қызмет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Халықтық көркем шығармашылығы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Аударма ісі (түрлері бойынша)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Әлеуметтік ғылымдар және ақпарат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 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 құжаттамалық қамтамасыз ету және мұрағаттану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Кәсіпкерлік, басқару және құқық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және аудит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151/10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405039/ 426192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451666/ 472819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және сақтандыру 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Менеджмент (салалар және қолдану аясы бойынша)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Жаратылыстану ғылымдары, математика және статистика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ресурстарды қорғау және ұтымды пайдалану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Ақпараттық-коммуникациялық технологиялар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Есептеу техникасы және ақпараттық желілер (түрлері бойынша)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қауіпсіздік жүйелері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Бағдарламалық қамтамасыз ету (түрлері бойынша)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технология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 (түрлері және салалары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электр станцияларының жылу энергетикалық қондырғылары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Жаңартылатын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Электромеханикалық жабдықтарға техникалық қызмет көрсету, жөндеу және пайдалану (түрлері және салалары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процесстерді автоматтандыру және басқару (бейін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техника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және темір жол көлігіндегі қозғалысты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және телекоммуникациялар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жасау технологиясы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Токарлық іс (түрлері бойынша)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Дәнекерлеу ісі (түрлері бойынша)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371/10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442989/ 464142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489616/ 510769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Слесарлық іс (салалар және түрлері бойынша)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 машиналар мен транспортерлер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Машиналар мен жабдықтарды пайдалану (өнеркәсіп салалары бойынша)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металдар металлургиясы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Түсті металдар металлургиясы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көлігінің көтергіш-көлік, құрылыс-жол машиналары мен механизмдерін техникалық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жолдың тартқыш жылжымалы құрамын пайдалану, жөндеу және техникалық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жолдың вагондар мен рефрижераторлы жылжымалы құрамын пайдалану, жөндеу және техникалық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көлігіне техникалық қызмет көрсету, жөндеу және пайдалану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526/9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442989/ 464142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489616/ 510769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құрастыру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шаруашылығын механикаландыру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 және ет өнімдерін өндіру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 пісіру, макарон және кондитер өндірісі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Темір-бетон және металл бұйымдарын өндіру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Шина өндірісі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Жиһаз өндірісі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Тігін өндірісі және киімдерді үлгілеу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Аяқ-киім ісі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қазбалардың кен орындарын жер астында өңдеу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Дизайн, азаматтық ғимараттарды жобалау, қалпына келтіру, қайта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Ландшафтық дизайн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Ғимараттар мен құрылыстарды салу және пайдалану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мен аэродромдар құрылысы және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Газбен қамтамасыз ету жабдықтары мен жүйелерін құрастыру және пайдалану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Стандарттау, метрология және сертификаттау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Ауыл, орман, балықшаруашылығы және ветеринария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80/7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405039/ 426192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451666/ 472819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Денсаулық сақтау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Мейіргер 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Акушерлік іс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Лабораториялық диагностика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09880100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 және эпидемиология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Қызмет көрсету саласы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Шаштараз өнері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Қонақ үй бизнесі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Тамақтандыруды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643/8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442989/ 464142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489616/ 510769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Қауіпсіздік қызметі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қауіпсіздігі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жағдайда қорғау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Көлік қызметі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жолкөлігінде тасымалдауды ұйымдастыру және қозғалысты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қозғалысын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2-қосымша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білімі бар кадрларды даярлаудың 2022-2023 оқу жылына арналған мемлекеттік білім беру тапсырысы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Қарағанды облысының әкімдігінің 17.01.2023 </w:t>
      </w:r>
      <w:r>
        <w:rPr>
          <w:rFonts w:ascii="Times New Roman"/>
          <w:b w:val="false"/>
          <w:i w:val="false"/>
          <w:color w:val="ff0000"/>
          <w:sz w:val="28"/>
        </w:rPr>
        <w:t>№ 04/02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(01.01.2023 бастап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деңгейінің, мамандық және біліктілік 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2022-2023 оқу жылына мемлекеттік білім беру тапсырысы көлемі (орын саны) күндізгі оқыту нысаны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жылында бір маманды оқытуға жұмсалатын орташа шығыстар,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Білім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 педагогикасы мен әдістемесі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берудегі тіл мен әдебиетті оқытудың педагогикасы мен әдістемесі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Ақпараттық-коммуникациялық технологиялар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ақпараттық желілер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 өндірісінің технологиясы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