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3a12" w14:textId="a8b3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"2022 жылға арналған пестицидтердің, биоагенттердiң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көлемін бекіту туралы" 2022 жылғы 20 маусымдағы № 39/01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18 қарашадағы № 78/01 қаулысы. Қазақстан Республикасының Әділет министрлігінде 2022 жылғы 21 қарашада № 30631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"2022 жылға арналған пестицидтердің, биоагенттердiң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көлемін бекіту туралы" 2022 жылғы 20 маусымдағы № 39/01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28537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Қарағанды облысы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пестицидтерді, биоагенттерді (энтомофагтарды) субсидиялауға арналған бюджет қаражатының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2 575 332 000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2 575 332 000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