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0107" w14:textId="c7f0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"2022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2022 жылғы 20 маусымдағы № 39/01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22 желтоқсандағы № 85/01 қаулысы. Қазақстан Республикасының Әділет министрлігінде 2022 жылғы 23 желтоқсанда № 31251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"2022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туралы" 2022 жылғы 20 маусымдағы № 39/01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28537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Қарағанды облысы әкімінің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пестицидтерді, биоагенттерді (энтомофагтарды) субсидиялауға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