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fecfa" w14:textId="5cfec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әкімдігінің 2022 жылғы 15 наурыздағы № 15/01 "2022 жылға асыл тұқымды мал шаруашылығын дамытуды, мал шаруашылығының өнімділігін және өнім сапасын арттыруды субсидиялау бағыттары бойынша бюджеттік субсидиялар көлемдерін, сондай-ақ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өлшемшарттарды және өтінім беру мерзімдерін бекіту туралы" қаулысына өзгерістер енгізу туралы</w:t>
      </w:r>
    </w:p>
    <w:p>
      <w:pPr>
        <w:spacing w:after="0"/>
        <w:ind w:left="0"/>
        <w:jc w:val="both"/>
      </w:pPr>
      <w:r>
        <w:rPr>
          <w:rFonts w:ascii="Times New Roman"/>
          <w:b w:val="false"/>
          <w:i w:val="false"/>
          <w:color w:val="000000"/>
          <w:sz w:val="28"/>
        </w:rPr>
        <w:t>Қарағанды облысының әкімдігінің 2022 жылғы 30 желтоқсандағы № 87/02 қаулысы. Қазақстан Республикасының Әділет министрлігінде 2022 жылғы 30 желтоқсанда № 31501 болып тіркелді</w:t>
      </w:r>
    </w:p>
    <w:p>
      <w:pPr>
        <w:spacing w:after="0"/>
        <w:ind w:left="0"/>
        <w:jc w:val="both"/>
      </w:pPr>
      <w:bookmarkStart w:name="z4" w:id="0"/>
      <w:r>
        <w:rPr>
          <w:rFonts w:ascii="Times New Roman"/>
          <w:b w:val="false"/>
          <w:i w:val="false"/>
          <w:color w:val="000000"/>
          <w:sz w:val="28"/>
        </w:rPr>
        <w:t>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Қарағанды облысы әкімдігінің 2022 жылғы 15 наурыздағы № 15/01 "2022 жылға асыл тұқымды мал шаруашылығын дамытуды, мал шаруашылығының өнімділігін және өнім сапасын арттыруды субсидиялау бағыттары бойынша бюджеттік субсидиялар көлемдерін, сондай-ақ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өлшемшарттарды және өтінім беру мерзімдерін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27227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қаулы оның алғашқы ресми жарияланған күнінен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Булекпаев</w:t>
            </w:r>
            <w:r>
              <w:rPr>
                <w:rFonts w:ascii="Times New Roman"/>
                <w:b w:val="false"/>
                <w:i w:val="false"/>
                <w:color w:val="000000"/>
                <w:sz w:val="20"/>
              </w:rPr>
              <w:t>
</w:t>
            </w:r>
          </w:p>
        </w:tc>
      </w:tr>
    </w:tbl>
    <w:bookmarkStart w:name="z9" w:id="4"/>
    <w:p>
      <w:pPr>
        <w:spacing w:after="0"/>
        <w:ind w:left="0"/>
        <w:jc w:val="both"/>
      </w:pPr>
      <w:r>
        <w:rPr>
          <w:rFonts w:ascii="Times New Roman"/>
          <w:b w:val="false"/>
          <w:i w:val="false"/>
          <w:color w:val="000000"/>
          <w:sz w:val="28"/>
        </w:rPr>
        <w:t>
      "КЕЛІСІЛДІ"</w:t>
      </w:r>
    </w:p>
    <w:bookmarkEnd w:id="4"/>
    <w:bookmarkStart w:name="z10" w:id="5"/>
    <w:p>
      <w:pPr>
        <w:spacing w:after="0"/>
        <w:ind w:left="0"/>
        <w:jc w:val="both"/>
      </w:pPr>
      <w:r>
        <w:rPr>
          <w:rFonts w:ascii="Times New Roman"/>
          <w:b w:val="false"/>
          <w:i w:val="false"/>
          <w:color w:val="000000"/>
          <w:sz w:val="28"/>
        </w:rPr>
        <w:t>
      Қазақстан Республикасы</w:t>
      </w:r>
    </w:p>
    <w:bookmarkEnd w:id="5"/>
    <w:bookmarkStart w:name="z11" w:id="6"/>
    <w:p>
      <w:pPr>
        <w:spacing w:after="0"/>
        <w:ind w:left="0"/>
        <w:jc w:val="both"/>
      </w:pPr>
      <w:r>
        <w:rPr>
          <w:rFonts w:ascii="Times New Roman"/>
          <w:b w:val="false"/>
          <w:i w:val="false"/>
          <w:color w:val="000000"/>
          <w:sz w:val="28"/>
        </w:rPr>
        <w:t>
      Ауыл шаруашылығы министрлігі</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w:t>
            </w:r>
            <w:r>
              <w:br/>
            </w:r>
            <w:r>
              <w:rPr>
                <w:rFonts w:ascii="Times New Roman"/>
                <w:b w:val="false"/>
                <w:i w:val="false"/>
                <w:color w:val="000000"/>
                <w:sz w:val="20"/>
              </w:rPr>
              <w:t>әкімдігінің</w:t>
            </w:r>
            <w:r>
              <w:br/>
            </w:r>
            <w:r>
              <w:rPr>
                <w:rFonts w:ascii="Times New Roman"/>
                <w:b w:val="false"/>
                <w:i w:val="false"/>
                <w:color w:val="000000"/>
                <w:sz w:val="20"/>
              </w:rPr>
              <w:t>2022 жылғы 30 желтоқсандағы</w:t>
            </w:r>
            <w:r>
              <w:br/>
            </w:r>
            <w:r>
              <w:rPr>
                <w:rFonts w:ascii="Times New Roman"/>
                <w:b w:val="false"/>
                <w:i w:val="false"/>
                <w:color w:val="000000"/>
                <w:sz w:val="20"/>
              </w:rPr>
              <w:t>№ 87/02</w:t>
            </w:r>
            <w:r>
              <w:br/>
            </w: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2022 жылғы 15 наурыздағы</w:t>
            </w:r>
            <w:r>
              <w:br/>
            </w:r>
            <w:r>
              <w:rPr>
                <w:rFonts w:ascii="Times New Roman"/>
                <w:b w:val="false"/>
                <w:i w:val="false"/>
                <w:color w:val="000000"/>
                <w:sz w:val="20"/>
              </w:rPr>
              <w:t>№ 15/01 қаулысына 1-қосымша</w:t>
            </w:r>
          </w:p>
        </w:tc>
      </w:tr>
    </w:tbl>
    <w:bookmarkStart w:name="z14" w:id="7"/>
    <w:p>
      <w:pPr>
        <w:spacing w:after="0"/>
        <w:ind w:left="0"/>
        <w:jc w:val="left"/>
      </w:pPr>
      <w:r>
        <w:rPr>
          <w:rFonts w:ascii="Times New Roman"/>
          <w:b/>
          <w:i w:val="false"/>
          <w:color w:val="000000"/>
        </w:rPr>
        <w:t xml:space="preserve"> 2022 жылға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Субсидиялау бағыты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бұқасын күтіп-бағу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бұқасын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Отандық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АҚШ, Солтүстік және Оңтүстік Америка елдерінен,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тұқымдық шығу тегіне сәйкес келетін импортталған аналық басын сатып алу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Тірідейсалмағы,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3 303 215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 союмен және етін бастапқы өңдеумен айналысатын ет өңдеуші кәсіпорындардың сиыр етін дайындау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сиыр етінің килограмы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3 740 898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АҚШ, Солтүстік және Оңтүстік Америка елдерінен,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өндіру құнын арзандату: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Бағымдағы сиырларының саны 600 бастан басталатын шаруашылық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Бағымдағы сиырларының саны 400 бастан басталатын шаруашылық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4 140 200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124 206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3 578 250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5 721 550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эмбриондарын сатып алу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дистрибьютерік орталықтарды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413 942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нысандағы асыл тұқымды тәуліктік балапан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15 000 тоннадан басталатын нақты өндіріс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 тауық етін өндіру құнын арзандату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жүзетін құс етін өндіру құнын арзандату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5 миллион данадан басталатын нақты өндіріс (2023 жылғы 1 қаңтарға дейін қолданыста болады)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476 194 000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1 428 582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1 558 470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шошқалар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аналық қойларды сатып алу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тұқымдық қошқарлар сатып алу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отардың өсімін молайту үшін пайдаланылатын асыл тұқымды қошқарды күтіп-бағу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300 бас болатын ет өңдеуші кәсіпорындарға өткізілген ұсақ малдардың еркек дарақтарының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эмбриондарын сатып алу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және ауыл шаруашылығы кооперативтерінде қойлардың аналық басын қолдан ұрықтандыру жөніндегі көрсетілетін қызметтер үшін асыл тұқымды және дистрибьютерлік орталықтарды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627 684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өндірушілердің асыл тұқымды айғырларын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аналық басының азығына жұмсалған шығындар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7 991 666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