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f1e0" w14:textId="726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2019 жылғы 15 мамырдағы № 24/05 "Орта білімге мемлекеттік білім беру тапсырысын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2022 жылғы 3 ақпандағы № 06/01 қаулысы. Қазақстан Республикасының Әділет министрлігінде 2022 жылғы 10 ақпанда № 26780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әкімдігінің 2019 жылғы 15 мамырдағы № 24/05 "Орта білімге мемлекеттік білім беру тапсырысын бекіту туралы" (Нормативтік құқықтық актілерді мемлекеттік тіркеу тізілімінде № 5339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