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b4e14" w14:textId="27b4e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қаласының әкімінің 2022 жылғы 7 сәуірдегі № 1 шешімі. Қазақстан Республикасының Әділет министрлігінде 2022 жылғы 8 сәуірде № 27502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33-бабы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"Азаматтық қорғау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"Табиғи және техногендiк сипаттағы төтенше жағдайлардың сыныптамасын белгілеу туралы" Қазақстан Республикасы Үкіметінің 2014 жылғы 2 шілдедегі № 756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Қарағанды қаласының аумағында жергілікті ауқымдағы табиғи сипаттағы төтенше жағдай жариялансын.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Төтенше жағдайды жою басшысы болып Қарағанды қаласы әкімінің орынбасары М.М. Кожухов тағайындалсын.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Қараганды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Булекпаев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