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5cde" w14:textId="b5b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8 шілдедегі № 10/103 "Тұрғын үй сертификаттарының мөлшерін және алушылар санатының тізбесін анықтау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9 маусымдағы № 24/234 шешімі. Қазақстан Республикасының Әділет министрлігінде 2022 жылғы 16 маусымда № 28483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2021 жылғы 8 шілдедегі № 10/103 "Тұрғын үй сертификаттарының мөлшерін және алушылар санатының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23601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жолы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