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8784" w14:textId="71d8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2020 жылғы 12 наурыздағы № 60/653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аудандық мәслихатының 2022 жылғы 29 шілдедегі № 27/260 шешімі. Қазақстан Республикасының Әділет министрлігінде 2022 жылғы 29 шілдеде № 28952 болып тіркелді</w:t>
      </w:r>
    </w:p>
    <w:p>
      <w:pPr>
        <w:spacing w:after="0"/>
        <w:ind w:left="0"/>
        <w:jc w:val="both"/>
      </w:pPr>
      <w:bookmarkStart w:name="z4" w:id="0"/>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2020 жылғы 12 наурыздағы № 60/653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келесі мазмұнда баяндалсын:</w:t>
      </w:r>
    </w:p>
    <w:bookmarkStart w:name="z8" w:id="3"/>
    <w:p>
      <w:pPr>
        <w:spacing w:after="0"/>
        <w:ind w:left="0"/>
        <w:jc w:val="both"/>
      </w:pPr>
      <w:r>
        <w:rPr>
          <w:rFonts w:ascii="Times New Roman"/>
          <w:b w:val="false"/>
          <w:i w:val="false"/>
          <w:color w:val="000000"/>
          <w:sz w:val="28"/>
        </w:rPr>
        <w:t>
      "7.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бюджет қаражаты есебінен 10 айлық есептік көрсеткіш мөлшерінде белгіленсін.".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