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3363" w14:textId="2353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 Южный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Южный кентінің әкімінің 2022 жылғы 22 тамыздағы № 9 шешімі. Қазақстан Республикасының Әділет министрлігінде 2022 жылғы 27 тамызда № 29319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 тұрғындарының пікірін ескере отырып және облыстық ономастика комиссиясының 2021 жылғы 20 мамырдағы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Абай ауданы Южный кентінің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Таймас Батыр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көшесін Бақша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Сарыарқа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Дальняя көшесін Жұмабек Тәшенов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көшесін Ардагерлер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көшесін Тұрар Рысқұлов көшесіне қайта аталсын.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Южный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И.С. Жумальдинов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