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142" w14:textId="463c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Көксу ауылдық округі Көксу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Көксу ауылдық округінің әкімінің 2022 жылғы 27 желтоқсандағы № 7 шешімі. Қазақстан Республикасының Әділет министрлігінде 2022 жылғы 29 желтоқсанда № 31413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Қарағанды облысы әкімдігінің жанындағы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Көксу ауылдық округі Көксу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Орталық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көшесін Наурыз көшесіне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