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75c4" w14:textId="95e7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аумағында стационарлық емес сауда объектілерінің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2022 жылғы 10 маусымдағы № 34/02 қаулысы. Қазақстан Республикасының Әділет министрлігінде 2022 жылғы 16 маусымда № 28498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Ақтоғай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Ақтоғай ауданының әкімдігінің 06.11.2024 </w:t>
      </w:r>
      <w:r>
        <w:rPr>
          <w:rFonts w:ascii="Times New Roman"/>
          <w:b w:val="false"/>
          <w:i w:val="false"/>
          <w:color w:val="000000"/>
          <w:sz w:val="28"/>
        </w:rPr>
        <w:t>№ 63/05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ауданының аумағында стационарлық емес сауда объектілерінің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Ақтоғай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аумағында стационарлық емес сауда объектілерінің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орналасу орындары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 (шаршы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арадағы инфрақұрылымды есепке алғандағы қызмет саласы (ұқсас бұйымдар сататын сауда объектілері, сонымен қатар қоғамдық тамақтану орындары 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Әлихан Бөкейхан көшесі № 8 А, "AMANAT" партиясы қоғамдық бірлестігінің Қарағанды облысы Ақтоғай аудандық филиалы ғимаратының артында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 – "Айфар" кафесі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Қараменде би көшесі, № 4 тұрғын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ауылы, Орталық көшесі, № 7 тұрғын үйдің сол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ауылы, Достар көшесі, № 27/1 тұрғын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 ауылы, Бейбітшілік көшесі, № 4/1 тұрғын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ауылы, Мәдениет көшесі, № 13 үй, "Қусақ ауылдық округі әкімінің аппараты" мемлекеттік мекемесінің ғимаратының артында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Нарманбет ауылы, Сана би көшесі № 9 б, "Айнұр" дүкенінің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Ақжарық ауылы, Сеңкібай би көшесі, № 38/2 үй, "Қызыларай ауылдық округі әкімінің аппараты" мемлекеттік мекемесінің ғимаратына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ауылы, Еңбек көшесі, № 8 үй, "Қараменде би ауылдық округі әкімінің аппараты" мемлекеттік мекемесінің ғимаратының артында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ауылы, Жалаңтөс көшесі, № 7 тұрғын үйге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Ортадересін ауылы, Жәутіков көшесі № 13 А, "Береке" дүкенінің алдында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ауылы, Парасат көшесі № 20 А, "Дананұр" дүкенінің алдында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кенті, Теміржол көшесі № 12 А, "Сағыныш" дүкеніне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ауылы, Ағыбай батыр көшесі, № 2/1 тұрғын үйдің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ауылы, Абай көшесі, № 6 тұрғын үйге қарама-қарсы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Шабанбай би ауылы, Әлихан Бөкейхан көшесі, № 1 үй, "Шабанбай би ауылдық округі әкімінің аппараты" мемлекеттік мекемесінің ғимаратының алдында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кенті, Сейфуллин көшесі № 2, "Азиза" дүкенінің оң жағында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тауарлар, жақын арадағы инфрақұрылым-жоқ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