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40c0" w14:textId="0f04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22 қазандағы "Ақтоғай ауданының бөлек жергілікті қоғамдастық жиындарын өткізудің қағидаларын бекіту туралы" № 245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29 маусымдағы № 153 шешімі. Қазақстан Республикасының Әділет министрлігінде 2022 жылғы 13 шілдеде № 28785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2014 жылғы 22 қазандағы "Ақтоғай ауданының бөлек жергілікті қоғамдастық жиындарын өткізудің қағидаларын бекіту туралы" № 245 (Нормативтік құқықтық актілерді мемлекеттік тіркеу тізілімінде № 2815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