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c89e" w14:textId="b03c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кондоминиум обьектісін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2022 жылғы 1 желтоқсандағы № 195 шешімі. Қазақстан Республикасының Әділет министрлігінде 2022 жылғы 8 желтоқсанда № 31027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міндеттерін атқарушысының 2020 жылғы 30 наурыздағы №166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Ақтоғай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24,44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