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e8af" w14:textId="5d7e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әкімінің 2020 жылғы 5 маусымдағы № 01 "Ақтоғай ауданында 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ауданының әкімінің 2022 жылғы 29 желтоқсандағы № 02 шешімі. Қазақстан Республикасының Әділет министрлігінде 2022 жылғы 29 желтоқсанда № 31446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ауданы әкімінің 2020 жылғы 5 маусымдағы № 1 "Ақтоғай ауданында сайлау учаскелерін құру туралы" (Нормативтік құқықтық актілерді мемлекеттік тіркеу Тізілімінде № 5862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476 сайлау учаскесі келесі редакцияда жазылсын: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476 сайлау учаскесi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Сарышаған кенті, Теміржол көшесі, 3Б. Қарағанды облысы білім басқармасының Ақтоғай ауданы білім бөлімінің "Сарышаған кентіндегі жалпы орта білім беретін мектеп" коммуналдық мемлекеттік мекемесі.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Сарышаған кентіндегі Абай көшесі бойынша № 1, 1А, 2, 4, 7, 8, 9, 10, 11, 13, 14, 14А, 15, 17, 19, 19/1, 20, 21, 22, 23, 24, 25, 26, 27, 27/2, 32, 34, 34/2, 35, 37, 38, 38Б, 40, 42, 44, 46, 48, 50/1, 56, 58, 60 үйлер, Ынтымақ көшесі бойынша № 5, 6, 7, 8, 9, 9/1, 10, 11, 12, 13, 14, 15, 16, 17, 18, 19, 21 үйлер, Теміржол көшесі бойынша № 1, 2/1, 4, 8, 18, 18А, 20, 21, 21/2, 22, 23, 24, 25, 26, 26А, 27, 28, 29, 29/2, 30, 31/1, 32, 33, 34, 36, 38, 39, 40, 41, 42, 44, 45, 46, 46/2, 47, 48, 49, 50, 52, 54, 56, 58, 60, 62, 62/2, 64 үйлер, Энергетик көшесі бойынша № 1, 3, 4, 5, 6, 7, 8, 9, 10, 11 үйлер, Бейбітшілік көшесі бойынша № 1, 2, 3, 4, 5, 6, 7, 8, 9, 10, 11, 13, 14, 15, 16, 16А, 17, 19, 20, 22, 24 үйлер және Көктас, Весна, Новалы, Қаражынғыл разъездері."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477 сайлау учаскесі келесі редакцияда жазылсын: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477 сайлау учаскесi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Сарышаған кенті, Абай көшесі, 12. Қарағанды облысы Ақтоғай ауданының мәдениет және тілдерді дамыту бөлімі "Ақтоғай мәдени-бос уақыт өткізу орталығы" коммуналдық мемлекеттік қазыналық кәсіпорыны. Сарышаған мәдениет үйі.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Сарышаған кентіндегі Балқаш көшесі бойынша № 1, 2, 3, 4, 5, 6, 7, 8, 9, 10, 11, 12, 13, 14, 15, 16, 17, 18, 19, 20, 21, 22, 23, 23А, 24, 25, 26, 27, 28, 29, 30, 31, 33, 34, 35, 36, 37, 38, 39, 40, 41, 44, 48, 50, 52, 53 үйлер, Тәуелсіздік көшесі бойынша № 1, 2, 3, 4, 5, 6, 7, 8, 9, 10, 11, 12, 13, 14, 15, 16, 17, 18, 19, 20, 21, 22, 23, 24, 24А, 25, 26, 27, 28, 29, 31, 32, 33, 34А, 35, 36, 37, 38, 39, 40, 40А, 40Д, 41, 42, 43, 44, 45, 46, 47, 47/1, 47А, 49, 50, 51, 52, 53, 54, 58, 58А, 60, 62/1, 64, 66, 68, 70 үйлер, Мектеп көшесі бойынша № 1, 2, 3, 4, 5, 6, 7, 8, 9, 10, 11, 12, 13, 13/2, 14, 16, 16/1, 17, 18, 19, 21, 21А, 22, 23, 25, 26, 27, 28, 29, 30, 30А, 31, 31/2, 32, 33, 34, 35, 36, 37, 40, 42, 46, 46А, 46Б, 48, 50, 52, 54 үйлер, Жастар қиылысы көшесі бойынша № 1, 2, 2А, 3, 4, 5, 6, 7, 8, 9, 10 үйлер, Достық көшесі бойынша № 1, 2, 3, 4, 5, 6, 7, 8, 8А, 9, 10, 11, 12, 13, 14, 15, 16, 17, 17А, 18, 18А, 18Б, 19, 20, 21, 22, 23, 24, 26, 27, 28, 29, 30, 32, 37, 37А, 38, 39, 41, 43, 46 үйлер.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ауданы әкімі аппаратының басшысына жүктелсін.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Ақтоғай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аумақтық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комиссиясымен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