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fd57" w14:textId="c7af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Жаңаарқа ауданы Қызылжар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Қызылжар кентінің әкімінің 2022 жылғы 12 сәуірдегі № 01 шешімі. Қазақстан Республикасының Әділет министрлігінде 2022 жылғы 19 сәуірде № 27653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кенті тұрғындарының пікірін ескере отырып және Облыстық ономастика комиссиясының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Жаңаарқа ауданы Қызылжар кентінің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көшесін Тәуелсіздік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Бейбітшілік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Жайлаубаев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