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7530" w14:textId="5e87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2022 жылғы 28 сәуірдегі № 2 шешімі. Қазақстан Республикасының Әділет министрлігінде 2022 жылғы 5 мамырда № 27910 болып тіркелді. Күші жойылды - Қарағанды облысы Нұра ауданының әкімінің 2023 жылғы 15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әкімінің 15.03.2023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Құланөтпес ауылдық округінің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Нұра ауданы әкімінің орынбасары М.К. Жуманов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