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d426" w14:textId="411d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Ақмешіт ауылдық округі Қантай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Ақмешіт ауылдық округінің әкімінің 2022 жылғы 3 маусымдағы № 2 шешімі. Қазақстан Республикасының Әділет министрлігінде 2022 жылғы 10 маусымда № 28428 болып тіркелді. Күші жойылды - Қарағанды облысы Нұра ауданы Ақмешіт ауылдық округінің әкімінің 2022 жылғы 4 тамыздағы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Ақмешіт ауылдық округінің әкімінің 04.08.2022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Нұра ауданының бас мемлекеттік ветеринариялық-санитариялық инспекторының міндеттерін атқарушысының 2022 жылғы 27 мамырдағы № 02-13-260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Ақмешіт ауылдық округі Қантай ауылының аумағында ірі қара малдың арасынан жұқпалы ринотрахеит ауруының анықталуына байланысты,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