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dd9e" w14:textId="3bdd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2021 жылғы 26 қарашадағы № 81/03 "Осакаров ауданының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2022 жылғы 8 қыркүйектегі № 77/01 қаулысы. Қазақстан Республикасының Әділет министрлігінде 2022 жылғы 13 қыркүйекте № 29544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әкімдігінің 2021 жылғы 26 қарашадағы № 81/03 "Осакаров ауданының аумағында стационарлық емес сауда объектілерін орналастыру орындарын айқындау және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25565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81/03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Осакаровка кенті, Сельхознабская көшесі, "Автозапчасти" дүкеніне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кенті, Достық көшесі, 38, жолдан "Ишим" тұтыну кооперативінің қоршауына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"Ишим" тұтыну кооперативі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ауылдық округі, Трудовое ауылы, Юбилейная көшесі, 9, ауылдық клубқа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ауылдық округі, Аманқоңыр ауылы, Бейбітшілік көшесі, 9 тұрғын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округі, Қарағайлы ауылы, Кооперативная көшесі, 29, "Олжас"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сауда (киім-кешек, аяқ киім, тоқыма тауарлары)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округі, Ақбұлақ ауылы, Центральная көшесі, "Мастер" құрылыс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"Асем" дүкені, "Горячий хлеб"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округі, Есіл ауылы, Литвинская көшесі, "Ишим"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"Ишим"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округі, Колхозное ауылы, Советская көшесі, "Дарья"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"Дарья"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округі, Родниковское ауылы, Целинная көшесі, 21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ауылдық округі, Сұңқар ауылы, Киров көшесі, "Ирина"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"Ирина" дүкені, жеке кәсіпкердің "Костелей"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ауылдық округі, Шідерті ауылы, Строительная көшесі, "У Раисы"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ауылдық округі, Садовое ауылы, Целинная көшесі, "Маяк"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округі, Сарыөзек ауылы, Центральная көшесі, "Ақжолтай"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"Ақжолтай"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округі, Озерное ауылы, Центральная көшесі,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кенті, Транспортная және Мира көшелерінің қиылысы, өрт сөндіру бөлімі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